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15/2016 vom 8. Februar 2016</w:t>
      </w:r>
    </w:p>
    <w:p>
      <w:r>
        <w:t>Bundesgericht, 2016-02-08, FR</w:t>
      </w:r>
    </w:p>
    <w:p>
      <w:r>
        <w:rPr>
          <w:b/>
        </w:rPr>
        <w:t xml:space="preserve">Quelle: </w:t>
      </w:r>
      <w:r>
        <w:t>https://mcp.opencaselaw.ch/entscheid/bger_6B_15_2016</w:t>
      </w:r>
    </w:p>
    <w:p>
      <w:r>
        <w:t>FR: TF 6B 15/2016 du 8 février 2016</w:t>
      </w:r>
    </w:p>
    <w:p>
      <w:r>
        <w:t>IT: TF 6B 15/2016 del 8 febbraio 2016</w:t>
      </w:r>
    </w:p>
    <w:p>
      <w:pPr>
        <w:pStyle w:val="Heading2"/>
      </w:pPr>
      <w:r>
        <w:t>Regeste</w:t>
      </w:r>
    </w:p>
    <w:p>
      <w:r>
        <w:t>Ordonnance de non-entrée en matière (lésions corporelles graves, lésions corporelles par négligence et omission de prêter secours), motivation du recours en matière pénale au Tribunal fédéral | Procédure pénale</w:t>
      </w:r>
    </w:p>
    <w:p>
      <w:pPr>
        <w:pStyle w:val="Heading2"/>
      </w:pPr>
      <w:r>
        <w:t>Erwägungen</w:t>
      </w:r>
    </w:p>
    <w:p>
      <w:r>
        <w:rPr>
          <w:b/>
        </w:rPr>
        <w:t>E. 1</w:t>
      </w:r>
    </w:p>
    <w:p>
      <w:r>
        <w:t>Par arrêt du 9 décembre 2015, la Chambre pénale de recours de la Cour de justice genevoise a déclaré irrecevable faute de qualité pour recourir, le recours formé par X.________ contre l'ordonnance de non-entrée en matière rendue le 16 juin 2015 sur sa plainte pour lésions corporelles graves, lésions corporelles par négligence et omission de prêter secours, infractions prétendument commises à l'encontre de son fils A.________ par les forces de l'ordre genevoises et B.________, la mère du prénommé. X.________ interjette un recours en matière pénale au Tribunal fédéral contre l'arrêt cantonal. Dans ce cadre, il requiert le bénéfice de l'assistance judiciaire.</w:t>
      </w:r>
    </w:p>
    <w:p>
      <w:r>
        <w:rPr>
          <w:b/>
        </w:rPr>
        <w:t>E. 2</w:t>
      </w:r>
    </w:p>
    <w:p>
      <w:r>
        <w:t>En vertu de l' art. 42 al. 1 et 2 LTF , le recourant doit motiver son recours en exposant succinctement en quoi la décision attaquée viole le droit. En l'occurrence, X.________ se borne à critiquer le fond du dossier sans pour autant démontrer en quoi le prononcé d'irrecevabilité entrepris violerait le droit, seule la question d'irrecevabilité étant susceptible d'être contestée ici. Faute de satisfaire aux exigences de motivation précitées, son recours doit être écarté en application de l' art. 108 al. 1 let. b LTF .</w:t>
      </w:r>
    </w:p>
    <w:p>
      <w:r>
        <w:rPr>
          <w:b/>
        </w:rPr>
        <w:t>E. 3</w:t>
      </w:r>
    </w:p>
    <w:p>
      <w:r>
        <w:t>Comme les conclusions du recours étaient dépourvues de chances de succès, l'assistance judiciaire ne peut être accordée ( art. 64 al. 1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