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6B_158/2011 vom 10. März 2011</w:t>
      </w:r>
    </w:p>
    <w:p>
      <w:r>
        <w:t>Bundesgericht, 2011-03-10, DE</w:t>
      </w:r>
    </w:p>
    <w:p>
      <w:r>
        <w:rPr>
          <w:b/>
        </w:rPr>
        <w:t xml:space="preserve">Quelle: </w:t>
      </w:r>
      <w:r>
        <w:t>https://mcp.opencaselaw.ch/entscheid/bger_6B_158_2011</w:t>
      </w:r>
    </w:p>
    <w:p>
      <w:r>
        <w:t>FR: TF 6B_158/2011 du 10 mars 2011</w:t>
      </w:r>
    </w:p>
    <w:p>
      <w:r>
        <w:t>IT: TF 6B_158/2011 del 10 marzo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Staatsanwaltschaft des Kantons St. Gallen, Schützengasse 1, 9001 St. Gallen,</w:t>
      </w:r>
    </w:p>
    <w:p>
      <w:r>
        <w:rPr>
          <w:b/>
        </w:rPr>
        <w:t>E. 2</w:t>
      </w:r>
    </w:p>
    <w:p>
      <w:r>
        <w:t>Ausnahmsweise kann auf die Erhebung von Gerichtskosten verzichtet werden. Der Beschwerdegegnerin 2 ist keine Entschädigung auszurichten, weil sie vor Bundesgericht keine Umtriebe hatte.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