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6B_157/2013 vom 26. Februar 2013</w:t>
      </w:r>
    </w:p>
    <w:p>
      <w:r>
        <w:t>Bundesgericht, 2013-02-26, IT</w:t>
      </w:r>
    </w:p>
    <w:p>
      <w:r>
        <w:rPr>
          <w:b/>
        </w:rPr>
        <w:t xml:space="preserve">Quelle: </w:t>
      </w:r>
      <w:r>
        <w:t>https://mcp.opencaselaw.ch/entscheid/bger_6B_157_2013</w:t>
      </w:r>
    </w:p>
    <w:p>
      <w:r>
        <w:t>FR: TF 6B_157/2013 du 26 février 2013</w:t>
      </w:r>
    </w:p>
    <w:p>
      <w:r>
        <w:t>IT: TF 6B_157/2013 del 26 febbraio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26 febbraio 2013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Schneider</w:t>
      </w:r>
    </w:p>
    <w:p>
      <w:r>
        <w:t>La Cancelliera: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