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6B_1528/2022 vom 14. Februar 2023</w:t>
      </w:r>
    </w:p>
    <w:p>
      <w:r>
        <w:t>Bundesgericht, 2023-02-14, FR</w:t>
      </w:r>
    </w:p>
    <w:p>
      <w:r>
        <w:rPr>
          <w:b/>
        </w:rPr>
        <w:t xml:space="preserve">Quelle: </w:t>
      </w:r>
      <w:r>
        <w:t>https://mcp.opencaselaw.ch/entscheid/bger_6B_1528_2022</w:t>
      </w:r>
    </w:p>
    <w:p>
      <w:r>
        <w:t>FR: TF 6B_1528/2022 du 14 février 2023</w:t>
      </w:r>
    </w:p>
    <w:p>
      <w:r>
        <w:t>IT: TF 6B_1528/2022 del 14 febbraio 2023</w:t>
      </w:r>
    </w:p>
    <w:p>
      <w:pPr>
        <w:pStyle w:val="Heading2"/>
      </w:pPr>
      <w:r>
        <w:t>Erwägungen</w:t>
      </w:r>
    </w:p>
    <w:p>
      <w:r>
        <w:rPr>
          <w:b/>
        </w:rPr>
        <w:t>E. 1</w:t>
      </w:r>
    </w:p>
    <w:p>
      <w:r>
        <w:t>Par arrêt du 13 décembre 2022, la Chambre pénale de recours de la Cour de justice de la République et canton de Genève a rejeté le recours formé par A.________ contre l'ordonnance du 12 octobre 2022 par laquelle le Ministère public genevois a refusé d'entrer en matière sur la plainte déposée par le prénommé le 10 octobre 2022 contre sa mère, B.________.</w:t>
      </w:r>
    </w:p>
    <w:p>
      <w:r>
        <w:t>A.________ forme un recours au Tribunal fédéral contre l'arrêt précité.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Le recourant ne consacre aucun développement à son éventuel dommage ou tort moral, ni sur leur principe, ni sur leur quotité. L'absence d'explications sur la question des prétentions civiles exclut sa qualité pour recourir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3</w:t>
      </w:r>
    </w:p>
    <w:p>
      <w:r>
        <w:t>Faute de satisfaire aux conditions de recevabilité d'un recours en matière pénale au Tribunal fédéral ( art. 42 al. 1 et 2 LTF ), le recours doit être écarté en application de l' art. 108 al. 1 let. a et b LTF . Le recourant, qui succombe, supporte les frais judiciaires (cf.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