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6B_150/2022 vom 2. März 2022</w:t>
      </w:r>
    </w:p>
    <w:p>
      <w:r>
        <w:t>Bundesgericht, 2022-03-02, FR</w:t>
      </w:r>
    </w:p>
    <w:p>
      <w:r>
        <w:rPr>
          <w:b/>
        </w:rPr>
        <w:t xml:space="preserve">Quelle: </w:t>
      </w:r>
      <w:r>
        <w:t>https://mcp.opencaselaw.ch/entscheid/bger_6B_150_2022</w:t>
      </w:r>
    </w:p>
    <w:p>
      <w:r>
        <w:t>FR: TF 6B_150/2022 du 2 mars 2022</w:t>
      </w:r>
    </w:p>
    <w:p>
      <w:r>
        <w:t>IT: TF 6B_150/2022 del 2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28 février 2022, agissant au nom et pour le compte de A.________, Arnaud Thièry, avocat, déclare retirer le recours interjeté dans la cause 6B_150/2022.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