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6B_1476/2022 vom 16. Februar 2023</w:t>
      </w:r>
    </w:p>
    <w:p>
      <w:r>
        <w:t>Bundesgericht, 2023-02-16, DE</w:t>
      </w:r>
    </w:p>
    <w:p>
      <w:r>
        <w:rPr>
          <w:b/>
        </w:rPr>
        <w:t xml:space="preserve">Quelle: </w:t>
      </w:r>
      <w:r>
        <w:t>https://mcp.opencaselaw.ch/entscheid/bger_6B_1476_2022</w:t>
      </w:r>
    </w:p>
    <w:p>
      <w:r>
        <w:t>FR: TF 6B_1476/2022 du 16 février 2023</w:t>
      </w:r>
    </w:p>
    <w:p>
      <w:r>
        <w:t>IT: TF 6B_1476/2022 del 16 febbraio 2023</w:t>
      </w:r>
    </w:p>
    <w:p>
      <w:pPr>
        <w:pStyle w:val="Heading2"/>
      </w:pPr>
      <w:r>
        <w:t>Erwägungen</w:t>
      </w:r>
    </w:p>
    <w:p>
      <w:r>
        <w:rPr>
          <w:b/>
        </w:rPr>
        <w:t>E. 1</w:t>
      </w:r>
    </w:p>
    <w:p>
      <w:r>
        <w:t>Der Beschwerdeführer reichte am 25. November 2022 (Poststempel) Beschwerde gegen das Urteil des Obergerichts des Kantons Zug vom 18. Oktober 2022 ein.</w:t>
      </w:r>
    </w:p>
    <w:p>
      <w:r>
        <w:rPr>
          <w:b/>
        </w:rPr>
        <w:t>E. 2</w:t>
      </w:r>
    </w:p>
    <w:p>
      <w:r>
        <w:t>Die Partei, die das Bundesgericht anruft, hat einen Kostenvorschuss zu bezahlen ( Art. 62 Abs. 1 BGG ).</w:t>
      </w:r>
    </w:p>
    <w:p>
      <w:r>
        <w:rPr>
          <w:b/>
        </w:rPr>
        <w:t>E. 3</w:t>
      </w:r>
    </w:p>
    <w:p>
      <w:r>
        <w:t>Der Beschwerdeführer wurde mit Verfügung vom 14. Dezember 2022 aufgefordert, dem Bundesgericht spätestens am 16. Januar 2023 einen Kostenvorschuss von Fr. 800.-- einzuzahlen. Die mittels Gerichtsurkunde versandte Verfügung wurde dem Beschwerdeführer am 15. Dezember 2022 zugestellt. Da der Kostenvorschuss innert Frist nicht einging, wurde dem Beschwerdeführer mit Verfügung vom 27. Januar 2023 in Nachachtung der gesetzlichen Regelung von Art. 62 Abs. 3 BGG eine unerstreckbare Nachfrist zur Vorschussleistung bis zum 7. Februar 2023 angesetzt, unter der Androhung, dass bei Säumnis auf das Rechtsmittel nicht eingetreten werde. Die mittels Gerichtsurkunde versandte Verfügung wurde am 30. Januar 2023 zugestellt. Der Beschwerdeführer leistete den ihm auferlegten Kostenvorschuss auch innerhalb der Nachfrist nicht.</w:t>
      </w:r>
    </w:p>
    <w:p>
      <w:r>
        <w:t>Androhungsgemäss ist damit gestützt auf Art. 62 Abs. 3 BGG im Verfahren nach Art. 108 BGG auf die Beschwerde nicht einzutreten. Das nach Ablauf der Nachfrist am 10. Februar 2023 (sinngemäss) gestellte und ungenügend begründete und belegte Gesuch um unentgeltliche Rechtspflege ist verspätet.</w:t>
      </w:r>
    </w:p>
    <w:p>
      <w:r>
        <w:rPr>
          <w:b/>
        </w:rPr>
        <w:t>E. 4</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