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1459/2017 vom 9. Februar 2018</w:t>
      </w:r>
    </w:p>
    <w:p>
      <w:r>
        <w:t>Bundesgericht, 2018-02-09, DE</w:t>
      </w:r>
    </w:p>
    <w:p>
      <w:r>
        <w:rPr>
          <w:b/>
        </w:rPr>
        <w:t xml:space="preserve">Quelle: </w:t>
      </w:r>
      <w:r>
        <w:t>https://mcp.opencaselaw.ch/entscheid/bger_6B_1459_2017</w:t>
      </w:r>
    </w:p>
    <w:p>
      <w:r>
        <w:t>FR: TF 6B 1459/2017 du 9 février 2018</w:t>
      </w:r>
    </w:p>
    <w:p>
      <w:r>
        <w:t>IT: TF 6B 1459/2017 del 9 febbraio 2018</w:t>
      </w:r>
    </w:p>
    <w:p>
      <w:pPr>
        <w:pStyle w:val="Heading2"/>
      </w:pPr>
      <w:r>
        <w:t>Regeste</w:t>
      </w:r>
    </w:p>
    <w:p>
      <w:r>
        <w:t>Berufungserklärung (mehrfache üble Nachrede etc.); Nichteintreten | Strafprozess</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 vom 27. Dezember 2017 Frist bis zum 16. Januar 2018 und mit Verfügung vom 22. Januar 2018 die gesetzlich vorgeschriebene Nachfrist bis zum 2. Februar 2018 angesetzt, um dem Bundesgericht einen Kostenvorschuss von Fr. 800.- zu leisten,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