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6B_1456/2022 vom 27. Dezember 2022</w:t>
      </w:r>
    </w:p>
    <w:p>
      <w:r>
        <w:t>Bundesgericht, 2022-12-27, IT</w:t>
      </w:r>
    </w:p>
    <w:p>
      <w:r>
        <w:rPr>
          <w:b/>
        </w:rPr>
        <w:t xml:space="preserve">Quelle: </w:t>
      </w:r>
      <w:r>
        <w:t>https://mcp.opencaselaw.ch/entscheid/bger_6B_1456_2022</w:t>
      </w:r>
    </w:p>
    <w:p>
      <w:r>
        <w:t>FR: TF 6B_1456/2022 du 27 décembre 2022</w:t>
      </w:r>
    </w:p>
    <w:p>
      <w:r>
        <w:t>IT: TF 6B_1456/2022 del 27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t>patrocinato dall'avv. Rocco Taminelli,</w:t>
      </w:r>
    </w:p>
    <w:p>
      <w:r>
        <w:rPr>
          <w:b/>
        </w:rPr>
        <w:t>E. 2</w:t>
      </w:r>
    </w:p>
    <w:p>
      <w:r>
        <w:t>Le spese giudiziarie di fr. 800.-- sono poste a carico dei ricorrenti, in solido.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27 dicembre 2022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