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6B_1442/2022 vom 7. Dezember 2022</w:t>
      </w:r>
    </w:p>
    <w:p>
      <w:r>
        <w:t>Bundesgericht, 2022-12-07, IT</w:t>
      </w:r>
    </w:p>
    <w:p>
      <w:r>
        <w:rPr>
          <w:b/>
        </w:rPr>
        <w:t xml:space="preserve">Quelle: </w:t>
      </w:r>
      <w:r>
        <w:t>https://mcp.opencaselaw.ch/entscheid/bger_6B_1442_2022</w:t>
      </w:r>
    </w:p>
    <w:p>
      <w:r>
        <w:t>FR: TF 6B_1442/2022 du 7 décembre 2022</w:t>
      </w:r>
    </w:p>
    <w:p>
      <w:r>
        <w:t>IT: TF 6B_1442/2022 del 7 dicembre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Corte di appello e di revisione penale del Cantone Ticino.</w:t>
      </w:r>
    </w:p>
    <w:p>
      <w:r>
        <w:t>Losanna, 7 dicembre 2022</w:t>
      </w:r>
    </w:p>
    <w:p>
      <w:r>
        <w:t>In nome della Corte di diritto penale</w:t>
      </w:r>
    </w:p>
    <w:p>
      <w:r>
        <w:t>del Tribunale federale svizzero</w:t>
      </w:r>
    </w:p>
    <w:p>
      <w:r>
        <w:t>La Presidente: Jacquemoud-Rossari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