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6B_138/2016 vom 23. Februar 2016</w:t>
      </w:r>
    </w:p>
    <w:p>
      <w:r>
        <w:t>Bundesgericht, 2016-02-23, DE</w:t>
      </w:r>
    </w:p>
    <w:p>
      <w:r>
        <w:rPr>
          <w:b/>
        </w:rPr>
        <w:t xml:space="preserve">Quelle: </w:t>
      </w:r>
      <w:r>
        <w:t>https://mcp.opencaselaw.ch/entscheid/bger_6B_138_2016</w:t>
      </w:r>
    </w:p>
    <w:p>
      <w:r>
        <w:t>FR: TF 6B_138/2016 du 23 février 2016</w:t>
      </w:r>
    </w:p>
    <w:p>
      <w:r>
        <w:t>IT: TF 6B_138/2016 del 23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6B_138/2016</w:t>
      </w:r>
    </w:p>
    <w:p>
      <w:r>
        <w:t>Verfügung vom 23. Februar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X._______,</w:t>
      </w:r>
    </w:p>
    <w:p>
      <w:r>
        <w:t>Beschwerdeführer,</w:t>
      </w:r>
    </w:p>
    <w:p>
      <w:r>
        <w:t>gegen</w:t>
      </w:r>
    </w:p>
    <w:p>
      <w:r>
        <w:t>Staatsanwaltschaft des Kantons Basel-Landschaft, Erste Staatsanwältin, Grenzacherstrasse 8, 4132 Muttenz,</w:t>
      </w:r>
    </w:p>
    <w:p>
      <w:r>
        <w:t>Beschwerdegegnerin.</w:t>
      </w:r>
    </w:p>
    <w:p>
      <w:r>
        <w:t>Gegenstand</w:t>
      </w:r>
    </w:p>
    <w:p>
      <w:r>
        <w:t>Nichtanhandnahme (Rufmord etc.),</w:t>
      </w:r>
    </w:p>
    <w:p>
      <w:r>
        <w:t>Beschwerde gegen den Beschluss</w:t>
      </w:r>
    </w:p>
    <w:p>
      <w:r>
        <w:t>des Kantonsgerichts Basel-Landschaft,</w:t>
      </w:r>
    </w:p>
    <w:p>
      <w:r>
        <w:t>Abteilung Strafrecht, vom 17. November 2015.</w:t>
      </w:r>
    </w:p>
    <w:p>
      <w:r>
        <w:t>Erwägungen:</w:t>
      </w:r>
    </w:p>
    <w:p>
      <w:r>
        <w:t>Die Beschwerde wurde mit Schreiben vom 21. Februar 2016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Kantonsgericht Basel-Landschaft, Abteilung Strafrecht, schriftlich mitgeteilt.</w:t>
      </w:r>
    </w:p>
    <w:p>
      <w:r>
        <w:t>Lausanne, 23. Februar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