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6B_1366/2020 vom 22. Dezember 2020</w:t>
      </w:r>
    </w:p>
    <w:p>
      <w:r>
        <w:t>Bundesgericht, 2020-12-22, FR</w:t>
      </w:r>
    </w:p>
    <w:p>
      <w:r>
        <w:rPr>
          <w:b/>
        </w:rPr>
        <w:t xml:space="preserve">Quelle: </w:t>
      </w:r>
      <w:r>
        <w:t>https://mcp.opencaselaw.ch/entscheid/bger_6B_1366_2020</w:t>
      </w:r>
    </w:p>
    <w:p>
      <w:r>
        <w:t>FR: TF 6B_1366/2020 du 22 décembre 2020</w:t>
      </w:r>
    </w:p>
    <w:p>
      <w:r>
        <w:t>IT: TF 6B_1366/2020 del 22 dicembre 2020</w:t>
      </w:r>
    </w:p>
    <w:p>
      <w:pPr>
        <w:pStyle w:val="Heading2"/>
      </w:pPr>
      <w:r>
        <w:t>Erwägungen</w:t>
      </w:r>
    </w:p>
    <w:p>
      <w:r>
        <w:rPr>
          <w:b/>
        </w:rPr>
        <w:t>E. 1.1</w:t>
      </w:r>
    </w:p>
    <w:p>
      <w:r>
        <w:t>Le 28 février 2020, A.________ a déposé plainte contre différents magistrats, avocats ou personnes étant intervenus en qualité de membres de l'autorité de protection de l'adulte, ayant participé aux mesures ordonnées par l'autorité de protection ou ayant fonctionné dans le cadre d'une procédure successorale. Il leur a, en substance, reproché d'avoir infligé des mauvais traitements à sa mère - décédée en 2018 -, d'avoir tenté de dépouiller cette dernière ou d'avoir cherché à le priver de la succession de l'intéressée.</w:t>
      </w:r>
    </w:p>
    <w:p>
      <w:r>
        <w:rPr>
          <w:b/>
        </w:rPr>
        <w:t>E. 1.2</w:t>
      </w:r>
    </w:p>
    <w:p>
      <w:r>
        <w:t>Par ordonnance du 12 mai 2020, le Ministère public central du canton de Vaud a refusé d'entrer en matière sur cette plainte.</w:t>
      </w:r>
    </w:p>
    <w:p>
      <w:r>
        <w:rPr>
          <w:b/>
        </w:rPr>
        <w:t>E. 1.3</w:t>
      </w:r>
    </w:p>
    <w:p>
      <w:r>
        <w:t>Par arrêt du 8 octobre 2020, la Chambre des recours pénale du Tribunal cantonal du canton de Vaud a déclaré irrecevable le recours formé par A.________ contre l'ordonnance de non-entrée en matière du 12 mai 2020 et a confirmé celle-ci.</w:t>
      </w:r>
    </w:p>
    <w:p>
      <w:r>
        <w:rPr>
          <w:b/>
        </w:rPr>
        <w:t>E. 1.4</w:t>
      </w:r>
    </w:p>
    <w:p>
      <w:r>
        <w:t>A.________ forme un recours en matière pénale au Tribunal fédéral contre l'arrêt du 8 octobre 2020, en concluant, avec suite de frais et dépens, à son annulation, à ce que la "cause" soit instruite, à ce qu'il soit constaté que les "ministères publics vaudois et de la confédération ont refusé illégalement d'instruire la cause en violant le droit international" et que la Suisse "a refusé d'instruire les cas dénoncés de tortures par une organisation criminelle (enlèvement, séquestration, infractions contre la vie, abus d'autorité, infractions contre le patrimoine, privation arbitraire de liberté, etc.) " ou a refusé d'instruire "les crimes de génocide et de crime contre l'humanité", le dossier de l'affaire étant "envoyé à l'ambassade des Pays-Bas, à Berne, les autorités néerlandaises [devant se charger] de transmettre la cause afin qu'elle soit instruite conformément au droit international, par la police et par des procureurs néerlandais (respectant la loi) ".</w:t>
      </w:r>
    </w:p>
    <w:p>
      <w:r>
        <w:rPr>
          <w:b/>
        </w:rPr>
        <w:t>E. 2.1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2.2</w:t>
      </w:r>
    </w:p>
    <w:p>
      <w:r>
        <w:t>Dans l'arrêt attaqué, la cour cantonale a refusé d'entrer en matière sur le recours du recourant, en considérant que son mémoire de recours ne satisfaisait pas aux exigences de motivation découlant de l' art. 385 CPP . Devant le Tribunal fédéral, le recourant ne présente aucune argumentation topique permettant de comprendre en quoi l'autorité précédente aurait pu violer le droit à cet égard, mais développe une argumentation purement appellatoire et - partant - irrecevable concernant le fond de son affaire, tout en accompagnant celle-ci de considérations générales relatives à la justice suisse et aux prétendus mauvais traitements qui seraient infligés à diverses victimes.</w:t>
      </w:r>
    </w:p>
    <w:p>
      <w:r>
        <w:t>Au demeurant, le recourant n'indique aucunement dans quelle mesure il aurait la qualité pour recourir en matière pénale au regard de l'art. 81 al. 1 let. b ch. 5 ou 6 LTF.</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