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6B_1361/2016 vom 1. März 2017</w:t>
      </w:r>
    </w:p>
    <w:p>
      <w:r>
        <w:t>Bundesgericht, 2017-03-01, FR</w:t>
      </w:r>
    </w:p>
    <w:p>
      <w:r>
        <w:rPr>
          <w:b/>
        </w:rPr>
        <w:t xml:space="preserve">Quelle: </w:t>
      </w:r>
      <w:r>
        <w:t>https://mcp.opencaselaw.ch/entscheid/bger_6B_1361_2016</w:t>
      </w:r>
    </w:p>
    <w:p>
      <w:r>
        <w:t>FR: TF 6B_1361/2016 du 1 mars 2017</w:t>
      </w:r>
    </w:p>
    <w:p>
      <w:r>
        <w:t>IT: TF 6B_1361/2016 del 1 marzo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 arrêt cité sous rubrique. Invité une première fois à verser une avance de frais de 800 francs conformément à l' art. 62 al. 1 LTF , le prénommé ne s'est pas exécuté. Par ordonnance du 9 février 2017, le Président de la cour de céans lui a imparti, pour ce faire, un délai supplémentaire jusqu'au 24 février 2017, avec l'indication qu'à défaut de paiement en temps utile, le recours serait irrecevable. L'intéressé n'ayant pas effectué l'avance de frais requise ni déposé de demande d'assistance judiciaire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