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6B_1359/2021 vom 26. November 2021</w:t>
      </w:r>
    </w:p>
    <w:p>
      <w:r>
        <w:t>Bundesgericht, 2021-11-26, FR</w:t>
      </w:r>
    </w:p>
    <w:p>
      <w:r>
        <w:rPr>
          <w:b/>
        </w:rPr>
        <w:t xml:space="preserve">Quelle: </w:t>
      </w:r>
      <w:r>
        <w:t>https://mcp.opencaselaw.ch/entscheid/bger_6B_1359_2021</w:t>
      </w:r>
    </w:p>
    <w:p>
      <w:r>
        <w:t>FR: TF 6B_1359/2021 du 26 novembre 2021</w:t>
      </w:r>
    </w:p>
    <w:p>
      <w:r>
        <w:t>IT: TF 6B_1359/2021 del 26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24 novembre 2021, exposant agir au nom et pour le compte de sa mandante, A.________, l'avocate Patricia Michellod déclare retirer le recours interjeté dans la cause 6B_1359/2021.</w:t>
      </w:r>
    </w:p>
    <w:p>
      <w:r>
        <w:rPr>
          <w:b/>
        </w:rPr>
        <w:t>E. 2</w:t>
      </w:r>
    </w:p>
    <w:p>
      <w:r>
        <w:t>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