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1346/2019 vom 9. Januar 2020</w:t>
      </w:r>
    </w:p>
    <w:p>
      <w:r>
        <w:t>Bundesgericht, 2020-01-09, FR</w:t>
      </w:r>
    </w:p>
    <w:p>
      <w:r>
        <w:rPr>
          <w:b/>
        </w:rPr>
        <w:t xml:space="preserve">Quelle: </w:t>
      </w:r>
      <w:r>
        <w:t>https://mcp.opencaselaw.ch/entscheid/bger_6B_1346_2019</w:t>
      </w:r>
    </w:p>
    <w:p>
      <w:r>
        <w:t>FR: TF 6B 1346/2019 du 9 janvier 2020</w:t>
      </w:r>
    </w:p>
    <w:p>
      <w:r>
        <w:t>IT: TF 6B 1346/2019 del 9 gennaio 2020</w:t>
      </w:r>
    </w:p>
    <w:p>
      <w:pPr>
        <w:pStyle w:val="Heading2"/>
      </w:pPr>
      <w:r>
        <w:t>Regeste</w:t>
      </w:r>
    </w:p>
    <w:p>
      <w:r>
        <w:t>Ordonnance de non-entrée (induction de la justice en erreur) ; irrecevabilité formelle du recours en matière pénale | Procédure pénale</w:t>
      </w:r>
    </w:p>
    <w:p>
      <w:pPr>
        <w:pStyle w:val="Heading2"/>
      </w:pPr>
      <w:r>
        <w:t>Erwägungen</w:t>
      </w:r>
    </w:p>
    <w:p>
      <w:r>
        <w:rPr>
          <w:b/>
        </w:rPr>
        <w:t>E. 1</w:t>
      </w:r>
    </w:p>
    <w:p>
      <w:r>
        <w:t>Par arrêt du 13 novembre 2019, la Chambre pénale de recours de la Cour de justice de la République et canton de Genève a déclaré irrecevable le recours formé par A.________ contre l'ordonnance du 4 octobre 2019 par laquelle le Ministère public genevois a refusé d'entrer en matière sur la plainte déposée par le prénommé le 2 septembre 2019. 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En l'occurrence, le recourant ne formule aucune conclusion. En outre, son argumentation porte essentiellement sur des éléments sans relation avec l'objet de la présente procédure. Pour le surplus, il ne démontre pas en quoi le prononcé d'irrecevabilité violerait le droit, se contentant d'affirmer que les infractions qu'il dénonce auraient été commises. Faute de satisfaire aux exigences de motivation précitées, son recours doit être écarté en application de l' art. 108 al. 1 let. a et b LTF .</w:t>
      </w:r>
    </w:p>
    <w:p>
      <w:r>
        <w:rPr>
          <w:b/>
        </w:rPr>
        <w:t>E. 3</w:t>
      </w:r>
    </w:p>
    <w:p>
      <w:r>
        <w:t>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