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6B_1341/2021 vom 23. August 2023</w:t>
      </w:r>
    </w:p>
    <w:p>
      <w:r>
        <w:t>Bundesgericht, 2023-08-23, FR</w:t>
      </w:r>
    </w:p>
    <w:p>
      <w:r>
        <w:rPr>
          <w:b/>
        </w:rPr>
        <w:t xml:space="preserve">Quelle: </w:t>
      </w:r>
      <w:r>
        <w:t>https://mcp.opencaselaw.ch/entscheid/bger_6B_1341_2021</w:t>
      </w:r>
    </w:p>
    <w:p>
      <w:r>
        <w:t>FR: TF 6B_1341/2021 du 23 août 2023</w:t>
      </w:r>
    </w:p>
    <w:p>
      <w:r>
        <w:t>IT: TF 6B_1341/2021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la recourante n° 1 revêt la qualité de prévenue (cf. art. 81 let. a et b ch. 1 LTF ). Est en particulier en cause, en ce qui la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 prétendant la représenter devant le Tribunal fédéral (cf. art. 40 al. 2 et 42 al. 1 et 5 LTF), sachant que celles-ci se confondent avec la problématique qui figure au coeur du présent litige.</w:t>
      </w:r>
    </w:p>
    <w:p>
      <w:r>
        <w:t>En outre, dès lors que l'arrêt attaqué met à sa charge les frais de la cause devant l'autorité précédente, le recourant n° 2 a qualité pour recourir.</w:t>
      </w:r>
    </w:p>
    <w:p>
      <w:r>
        <w:rPr>
          <w:b/>
        </w:rPr>
        <w:t>E. 3</w:t>
      </w:r>
    </w:p>
    <w:p>
      <w:r>
        <w:t>A l'instar de ce qui prévalait dans le contexte de l'arrêt rendu le 27 septembre 2022 par la cour de céans (6B_1325/2021 et 6B_1348/2021, publié aux ATF 149 IV 9 ), qui concerne un cas analogue, les recourants s'en prennent, à maints égards, à la motivation par laquelle la cour cantonale, en examinant si le recours formé devant elle respectait les exigences de la forme écrite, est parvenue à la conclusion que tel n'était pas le cas, avant de le déclarer irrecevable. Ils soulèvent différents griefs, par lesquels ils reprochent entre autres à la cour cantonale d'avoir violé les art. 393 ss CPP , en lien avec l' art. 129 al. 2 CPP . Ils invoquent en outre, notamment, une violation du droit de garder le silence et du principe de non-incrimination, la nullité de l'ordonnance pénale du 1</w:t>
      </w:r>
    </w:p>
    <w:p>
      <w:r>
        <w:t>er avril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les procurations censées établir les pouvoirs du recourant n° 2, ne comportent pas le nom de la recourante n° 1, mais uniquement une désignation calquée sur celle de l'ordonnance pénale du 1</w:t>
      </w:r>
    </w:p>
    <w:p>
      <w:r>
        <w:t>er avril 2021, soit "B.________", avec des paraphes décrits comme illisibles. Force est donc de constater que les procurations en question ne sont pas formellement conformes aux éléments rappelés plus haut.</w:t>
      </w:r>
    </w:p>
    <w:p>
      <w:r>
        <w:t>Les recourants font néanmoins état des particularités de la présente cause, étant au demeurant relevé d'emblée que la situation procédurale inédite qui singularise le cas d'espèce se trouve en réalité liée au refus de la recourante n° 1 de décliner son identité. D'un point de vue purement objectif, ce refus est en effet aussi bien à l'origine du libellé de l'ordonnance pénale en cause, s'agissant de la désignation de la recourante n° 1, que du motif d'irrecevabilité retenu dans l'arrêt attaqué et avant lui dans le prononcé du Tribunal de police de l'arrondissement de La Côte du 20 août 2021, puisque celui-ci repose sur l'absence de procuration désignant nommément l'intéressée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respectivement du principe</w:t>
      </w:r>
    </w:p>
    <w:p>
      <w:r>
        <w:t>nemo tenetur , les recourants s'en prennent en substance à la motivation par laquelle la cour cantonale a considéré que ce droit ne pouvait justifier un refus de révéler son identité et de signer une procuration en bonne et due forme en faveur d'un conseil de choix. On comprend qu'ils contestent, sous cet angle notamment, le motif d'irrecevabilité retenu par les juges précédents. Au vu des spécificités du cas d'espèce, il convient d'examiner en priorité le présent grief.</w:t>
      </w:r>
    </w:p>
    <w:p>
      <w:r>
        <w:rPr>
          <w:b/>
        </w:rPr>
        <w:t>E. 5.1</w:t>
      </w:r>
    </w:p>
    <w:p>
      <w:r>
        <w:t>Conformément à l' art. 113 al. 1 CPP , le prévenu n'a pas l'obligation de déposer contre lui-même (1</w:t>
      </w:r>
    </w:p>
    <w:p>
      <w:r>
        <w:t>re phrase). Il a notamment le droit de refuser de déposer et de refuser de collaborer à la procédure (2</w:t>
      </w:r>
    </w:p>
    <w:p>
      <w:r>
        <w:t>e phrase). Il est toutefois tenu de se soumettre aux mesures de contrainte prévues par la loi (3</w:t>
      </w:r>
    </w:p>
    <w:p>
      <w:r>
        <w:t>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également valoir qu'en tout état de cause, la cour cantonale aurait dû constater la nullité de l'ordonnance pénale du 1er avril 2021, en relation avec le libellé de cette dernière, en ce qu'elle désigne comme prévenue "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la recourante n° 1, soit "B.________", qui revêt un caractère pragmatique et qui était en définitive dictée par les circonstances, ne laisse subsister aucun risque de confusion en ce qui la concerne. Dans les circonstances particulières propres au cas d'espèce, la désignation en cause, qui trouve son origine dans le refus de la recourante n° 1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Les recourants font encore grief à la cour cantonale d'avoir violé les art. 6 CEDH , 29 et 29a Cst. et 354 CPP, respectivement 396 CPP. Ils font valoir que l'arrêt attaqué, en ce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de la recourante n° 1,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la recourante n° 1 est à l'origine des difficultés procédurales auxquelles elle a été confrontée en raison de son refus de décliner son identité. Son attitude aurait été susceptible d'avoir un effet sur les frais de la cause mais ne saurait,</w:t>
      </w:r>
    </w:p>
    <w:p>
      <w:r>
        <w:t>in fine , la priver de tout accès au juge. L'équité de la procédure en a été, quoi qu'il en soit, affectée. Il faut dès lors d'admettre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du recourant n° 2, sans qu'il y ait lieu d'examiner plus avant les griefs que ce dernier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