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1330/2016 vom 16. Dezember 2016</w:t>
      </w:r>
    </w:p>
    <w:p>
      <w:r>
        <w:t>Bundesgericht, 2016-12-16, FR</w:t>
      </w:r>
    </w:p>
    <w:p>
      <w:r>
        <w:rPr>
          <w:b/>
        </w:rPr>
        <w:t xml:space="preserve">Quelle: </w:t>
      </w:r>
      <w:r>
        <w:t>https://mcp.opencaselaw.ch/entscheid/bger_6B_1330_2016</w:t>
      </w:r>
    </w:p>
    <w:p>
      <w:r>
        <w:t>FR: TF 6B 1330/2016 du 16 décembre 2016</w:t>
      </w:r>
    </w:p>
    <w:p>
      <w:r>
        <w:t>IT: TF 6B 1330/2016 del 16 dicembre 2016</w:t>
      </w:r>
    </w:p>
    <w:p>
      <w:pPr>
        <w:pStyle w:val="Heading2"/>
      </w:pPr>
      <w:r>
        <w:t>Regeste</w:t>
      </w:r>
    </w:p>
    <w:p>
      <w:r>
        <w:t>Retrait du recours | Infractions</w:t>
      </w:r>
    </w:p>
    <w:p>
      <w:pPr>
        <w:pStyle w:val="Heading2"/>
      </w:pPr>
      <w:r>
        <w:t>Erwägungen</w:t>
      </w:r>
    </w:p>
    <w:p>
      <w:r>
        <w:rPr>
          <w:b/>
        </w:rPr>
        <w:t>E. 1</w:t>
      </w:r>
    </w:p>
    <w:p>
      <w:r>
        <w:t>Par acte reçu au Tribunal fédéral le 15 décembre 2016, X.________ a déclaré retirer le recours formé le 24 octobre [recte: novembre] 2016 contre l'arrêt de la Chambre pénale d'appel et de révision de la Cour de Justice du canton de Genève, du 24 octobre 2016, le concernant. Il sied d'en prendre acte et de rayer la cause du rôle ( art. 32 al. 2 LTF ),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