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6B_1329/2016 vom 27. Januar 2017</w:t>
      </w:r>
    </w:p>
    <w:p>
      <w:r>
        <w:t>Bundesgericht, 2017-01-27, DE</w:t>
      </w:r>
    </w:p>
    <w:p>
      <w:r>
        <w:rPr>
          <w:b/>
        </w:rPr>
        <w:t xml:space="preserve">Quelle: </w:t>
      </w:r>
      <w:r>
        <w:t>https://mcp.opencaselaw.ch/entscheid/bger_6B_1329_2016</w:t>
      </w:r>
    </w:p>
    <w:p>
      <w:r>
        <w:t>FR: TF 6B_1329/2016 du 27 janvier 2017</w:t>
      </w:r>
    </w:p>
    <w:p>
      <w:r>
        <w:t>IT: TF 6B_1329/2016 del 27 gennaio 2017</w:t>
      </w:r>
    </w:p>
    <w:p>
      <w:pPr>
        <w:pStyle w:val="Heading2"/>
      </w:pPr>
      <w:r>
        <w:t>Erwägungen</w:t>
      </w:r>
    </w:p>
    <w:p>
      <w:r>
        <w:rPr>
          <w:b/>
        </w:rPr>
        <w:t>E. 1</w:t>
      </w:r>
    </w:p>
    <w:p>
      <w:r>
        <w:t>Eine Beschwerde in Strafsachen ist innert 30 Tagen nach der Eröffnung der vollständigen Ausfertigung des angefochtenen Entscheids beim Bundesgericht einzureichen ( Art. 100 Abs. 1 BGG ).</w:t>
      </w:r>
    </w:p>
    <w:p>
      <w:r>
        <w:rPr>
          <w:b/>
        </w:rPr>
        <w:t>E. 2</w:t>
      </w:r>
    </w:p>
    <w:p>
      <w:r>
        <w:t>Der vorinstanzliche Entscheid wurde am 21. Oktober 2016 zugestellt. Die Beschwerdefrist begann folglich am 22. Oktober 2016 zu laufen und endete am 21. November 2016. Die erst am 24. November 2016 der Post übergebene Beschwerde ist verspätet (vgl. Art. 48 Abs. 1 BGG ).</w:t>
      </w:r>
    </w:p>
    <w:p>
      <w:r>
        <w:rPr>
          <w:b/>
        </w:rPr>
        <w:t>E. 3</w:t>
      </w:r>
    </w:p>
    <w:p>
      <w:r>
        <w:t>Auf die Beschwerde ist im Verfahren nach Art. 108 BGG nicht einzutreten.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