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1324/2020 vom 8. Dezember 2020</w:t>
      </w:r>
    </w:p>
    <w:p>
      <w:r>
        <w:t>Bundesgericht, 2020-12-08, FR</w:t>
      </w:r>
    </w:p>
    <w:p>
      <w:r>
        <w:rPr>
          <w:b/>
        </w:rPr>
        <w:t xml:space="preserve">Quelle: </w:t>
      </w:r>
      <w:r>
        <w:t>https://mcp.opencaselaw.ch/entscheid/bger_6B_1324_2020</w:t>
      </w:r>
    </w:p>
    <w:p>
      <w:r>
        <w:t>FR: TF 6B 1324/2020 du 8 décembre 2020</w:t>
      </w:r>
    </w:p>
    <w:p>
      <w:r>
        <w:t>IT: TF 6B 1324/2020 del 8 dicembre 2020</w:t>
      </w:r>
    </w:p>
    <w:p>
      <w:pPr>
        <w:pStyle w:val="Heading2"/>
      </w:pPr>
      <w:r>
        <w:t>Regeste</w:t>
      </w:r>
    </w:p>
    <w:p>
      <w:r>
        <w:t>Ordonnance de refus d'entrer en matière; irrecevabilité du recours | Procédure pénale</w:t>
      </w:r>
    </w:p>
    <w:p>
      <w:pPr>
        <w:pStyle w:val="Heading2"/>
      </w:pPr>
      <w:r>
        <w:t>Erwägungen</w:t>
      </w:r>
    </w:p>
    <w:p>
      <w:r>
        <w:rPr>
          <w:b/>
        </w:rPr>
        <w:t>E. 1.1</w:t>
      </w:r>
    </w:p>
    <w:p>
      <w:r>
        <w:t>Par courrier du 18 juin 2020, complété ensuite le 14 juillet 2020, A.________ a déposé plainte contre la gynécologue B.________, en lui reprochant en substance de l'avoir brutalisée et d'avoir refusé de lui transmettre des images d'échographie. Par ordonnance du 23 juillet 2020, le Ministère public de l'arrondissement de Lausanne a refusé d'entrer en matière sur cette plainte.</w:t>
      </w:r>
    </w:p>
    <w:p>
      <w:r>
        <w:rPr>
          <w:b/>
        </w:rPr>
        <w:t>E. 1.2</w:t>
      </w:r>
    </w:p>
    <w:p>
      <w:r>
        <w:t>Par arrêt du 22 septembre 2020, la Chambre des recours pénale du Tribunal cantonal du canton de Vaud a déclaré irrecevable le recours formé par A.________ contre cette ordonnance.</w:t>
      </w:r>
    </w:p>
    <w:p>
      <w:r>
        <w:rPr>
          <w:b/>
        </w:rPr>
        <w:t>E. 1.3</w:t>
      </w:r>
    </w:p>
    <w:p>
      <w:r>
        <w:t>A.________ forme un recours en matière pénale au Tribunal fédéral contre l'arrêt du 22 septembre 2020.</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la recourante ne formule pas de conclusions formelles et l'on ne comprend pas ce qu'elle entend obtenir. Elle se contente, pour le reste, d'évoquer les événements qui ont conduit au dépôt de sa plainte, sans formuler le moindre grief topique permettant de saisir en quoi l'autorité précédente aurait pu violer le droit. Au demeurant, la recourante n'indique aucunement dans quelle mesure elle aurait la qualité pour recourir en matière pénale au regard de l'art. 81 al. 1 let. b ch. 5 LTF.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