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6B_1312/2023 vom 18. Dezember 2023</w:t>
      </w:r>
    </w:p>
    <w:p>
      <w:r>
        <w:t>Bundesgericht, 2023-12-18, DE</w:t>
      </w:r>
    </w:p>
    <w:p>
      <w:r>
        <w:rPr>
          <w:b/>
        </w:rPr>
        <w:t xml:space="preserve">Quelle: </w:t>
      </w:r>
      <w:r>
        <w:t>https://mcp.opencaselaw.ch/entscheid/bger_6B_1312_2023</w:t>
      </w:r>
    </w:p>
    <w:p>
      <w:r>
        <w:t>FR: TF 6B_1312/2023 du 18 décembre 2023</w:t>
      </w:r>
    </w:p>
    <w:p>
      <w:r>
        <w:t>IT: TF 6B_1312/2023 del 18 dicembre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am 24. November 2023 eingereichte Beschwerde gegen das Urteil des Obergerichts des Kantons Solothurn vom 10. Oktober 2023 wurde mit Schreiben vom 12. Dezember 2023 zurückgezogen.</w:t>
      </w:r>
    </w:p>
    <w:p>
      <w:r>
        <w:rPr>
          <w:b/>
        </w:rPr>
        <w:t>E. 2</w:t>
      </w:r>
    </w:p>
    <w:p>
      <w:r>
        <w:t>Es sind keine Kosten zu erheben.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