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1312/2015 vom 7. Juni 2016</w:t>
      </w:r>
    </w:p>
    <w:p>
      <w:r>
        <w:t>Bundesgericht, 2016-06-07, DE</w:t>
      </w:r>
    </w:p>
    <w:p>
      <w:r>
        <w:rPr>
          <w:b/>
        </w:rPr>
        <w:t xml:space="preserve">Quelle: </w:t>
      </w:r>
      <w:r>
        <w:t>https://mcp.opencaselaw.ch/entscheid/bger_6B_1312_2015</w:t>
      </w:r>
    </w:p>
    <w:p>
      <w:r>
        <w:t>FR: TF 6B 1312/2015 du 7 juin 2016</w:t>
      </w:r>
    </w:p>
    <w:p>
      <w:r>
        <w:t>IT: TF 6B 1312/2015 del 7 giugno 2016</w:t>
      </w:r>
    </w:p>
    <w:p>
      <w:pPr>
        <w:pStyle w:val="Heading2"/>
      </w:pPr>
      <w:r>
        <w:t>Regeste</w:t>
      </w:r>
    </w:p>
    <w:p>
      <w:r>
        <w:t>Misswirtschaft, Willkür, rechtliches Gehör, Entschädigung der amtlichen Verteidigung | 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Zürich, Florhofgasse 2, 8090 Zürich,</w:t>
      </w:r>
    </w:p>
    <w:p>
      <w:r>
        <w:rPr>
          <w:b/>
        </w:rPr>
        <w:t>E. 2</w:t>
      </w:r>
    </w:p>
    <w:p>
      <w:r>
        <w:t>Die Gerichtskosten sind dem Beschwerdeführer aufzuerlegen ( Art. 66 Abs. 1 BGG ). Der Beschwerdegegnerin 2 ist keine Entschädigung auszurichten, weil sie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