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6B_1303/2020 vom 23. November 2020</w:t>
      </w:r>
    </w:p>
    <w:p>
      <w:r>
        <w:t>Bundesgericht, 2020-11-23, DE</w:t>
      </w:r>
    </w:p>
    <w:p>
      <w:r>
        <w:rPr>
          <w:b/>
        </w:rPr>
        <w:t xml:space="preserve">Quelle: </w:t>
      </w:r>
      <w:r>
        <w:t>https://mcp.opencaselaw.ch/entscheid/bger_6B_1303_2020</w:t>
      </w:r>
    </w:p>
    <w:p>
      <w:r>
        <w:t>FR: TF 6B_1303/2020 du 23 novembre 2020</w:t>
      </w:r>
    </w:p>
    <w:p>
      <w:r>
        <w:t>IT: TF 6B_1303/2020 del 23 novembre 2020</w:t>
      </w:r>
    </w:p>
    <w:p>
      <w:pPr>
        <w:pStyle w:val="Heading2"/>
      </w:pPr>
      <w:r>
        <w:t>Erwägungen</w:t>
      </w:r>
    </w:p>
    <w:p>
      <w:r>
        <w:rPr>
          <w:b/>
        </w:rPr>
        <w:t>E. 1</w:t>
      </w:r>
    </w:p>
    <w:p>
      <w:r>
        <w:t>Das Kantonsgericht Luzern trat auf eine Beschwerde am 9. Oktober 2020 nicht ein, weil diese den Begründungsanforderungen gemäss Art. 385 Abs. 1 StPO nicht genügte. Von der Ansetzung einer Nachfrist zur Verbesserung der Beschwerde sah das Kantonsgericht ab. Art. 385 Abs. 2 StPO erlaube nicht, eine mangelhafte Beschwerdebegründung zu ergänzen.</w:t>
      </w:r>
    </w:p>
    <w:p>
      <w:r>
        <w:t>Der Beschwerdeführer wendet sich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Vorliegend kann es nur um die Frage gehen, ob die kantonale Beschwerde den gesetzlichen Begründungsanforderungen genügte und ob die Vorinstanz darauf zu Unrecht nicht eingetreten ist. Der Beschwerdeführer setzt sich damit sowie mit den Anforderungen von Art. 385 Abs. 1 StPO an die Beschwerdebegründung nicht auseinander. Aus seiner Eingabe ergibt sich mithin nicht, inwiefern die Vorinstanz mit ihrem Nichteintretensentscheid geltendes Recht im Sinne von Art. 95 BGG verletzt haben könnte. Auf die Beschwerde ist mangels einer tauglichen Begründung im Verfahren nach Art. 108 BGG nicht einzutreten.</w:t>
      </w:r>
    </w:p>
    <w:p>
      <w:r>
        <w:rPr>
          <w:b/>
        </w:rPr>
        <w:t>E. 4</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