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1280/2023 vom 15. November 2023</w:t>
      </w:r>
    </w:p>
    <w:p>
      <w:r>
        <w:t>Bundesgericht, 2023-11-15, DE</w:t>
      </w:r>
    </w:p>
    <w:p>
      <w:r>
        <w:rPr>
          <w:b/>
        </w:rPr>
        <w:t xml:space="preserve">Quelle: </w:t>
      </w:r>
      <w:r>
        <w:t>https://mcp.opencaselaw.ch/entscheid/bger_6B_1280_2023</w:t>
      </w:r>
    </w:p>
    <w:p>
      <w:r>
        <w:t>FR: TF 6B 1280/2023 du 15 novembre 2023</w:t>
      </w:r>
    </w:p>
    <w:p>
      <w:r>
        <w:t>IT: TF 6B 1280/2023 del 15 novembre 2023</w:t>
      </w:r>
    </w:p>
    <w:p>
      <w:pPr>
        <w:pStyle w:val="Heading2"/>
      </w:pPr>
      <w:r>
        <w:t>Regeste</w:t>
      </w:r>
    </w:p>
    <w:p>
      <w:r>
        <w:t>Revision eines Strafbefehls;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Thurgau schriftlich mitgeteilt. Lausanne, 15. November 2023 Im Namen der I. strafrechtlichen Abteilung des Schweizerischen Bundesgerichts Die Präsidentin: Jacquemoud-Rossari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