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1280/2016 vom 16. Januar 2017</w:t>
      </w:r>
    </w:p>
    <w:p>
      <w:r>
        <w:t>Bundesgericht, 2017-01-16, FR</w:t>
      </w:r>
    </w:p>
    <w:p>
      <w:r>
        <w:rPr>
          <w:b/>
        </w:rPr>
        <w:t xml:space="preserve">Quelle: </w:t>
      </w:r>
      <w:r>
        <w:t>https://mcp.opencaselaw.ch/entscheid/bger_6B_1280_2016</w:t>
      </w:r>
    </w:p>
    <w:p>
      <w:r>
        <w:t>FR: TF 6B 1280/2016 du 16 janvier 2017</w:t>
      </w:r>
    </w:p>
    <w:p>
      <w:r>
        <w:t>IT: TF 6B 1280/2016 del 16 gennaio 2017</w:t>
      </w:r>
    </w:p>
    <w:p>
      <w:pPr>
        <w:pStyle w:val="Heading2"/>
      </w:pPr>
      <w:r>
        <w:t>Regeste</w:t>
      </w:r>
    </w:p>
    <w:p>
      <w:r>
        <w:t>Ordonnance de classment (calomnie, diffamation), qualité pour recourir au Tribunal fédéral | Procédure pénale</w:t>
      </w:r>
    </w:p>
    <w:p>
      <w:pPr>
        <w:pStyle w:val="Heading2"/>
      </w:pPr>
      <w:r>
        <w:t>Erwägungen</w:t>
      </w:r>
    </w:p>
    <w:p>
      <w:r>
        <w:rPr>
          <w:b/>
        </w:rPr>
        <w:t>E. 1</w:t>
      </w:r>
    </w:p>
    <w:p>
      <w:r>
        <w:t>Par arrêt du 10 octobre 2016, la Chambre des recours pénale du Tribunal cantonal vaudois a rejeté le recours de X.________ contre l'ordonnance de classement rendue le 26 juillet 2016 sur sa plainte contre deux employés d'une entreprise de jardinage pour calomnie, subsidiairement diffamation. En particulier, elle a considéré que la condamnation de la partie plaignante aux frais de classement était justifiée dès lors que le prononcé de classement était fondé, que le prénommé avait dénoncé des infractions qui ne se poursuivaient que sur plainte et qu'il avait participé activement à la procédure (cf. arrêt attaqué consid. 3.2).</w:t>
      </w:r>
    </w:p>
    <w:p>
      <w:r>
        <w:rPr>
          <w:b/>
        </w:rPr>
        <w:t>E. 2</w:t>
      </w:r>
    </w:p>
    <w:p>
      <w:r>
        <w:t>X.________ recourt au Tribunal fédéral contre l'arrêt cantonal dont il réclame l'annulation en concluant principalement au renvoi de la cause au ministère public vaudois. Il sollicite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Le recourant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Le recourant conteste sa condamnation aux frais de classement, qu'il considère comme contraire au principe de l'équité compte tenu des indices d'infractions ressortant notamment d'un témoignage figurant au dossier. En outre, il critique la motivation de l'ordonnance de classement et livre des commentaires personnels au sujet de la jurisprudence exposée au consid. 3.1 de l'arrêt attaqué. Pour autant, il ne démontre pas en quoi les considérations cantonales lui imputant l'intégralité des frais de classement (cf. consid. 1 supra) seraient contraires au droit et ne formule, ainsi, aucun grief recevable au sens des art. 42 al. 2 et 106 al. 2 LTF.</w:t>
      </w:r>
    </w:p>
    <w:p>
      <w:r>
        <w:rPr>
          <w:b/>
        </w:rPr>
        <w:t>E. 2.4</w:t>
      </w:r>
    </w:p>
    <w:p>
      <w:r>
        <w:t>Sur le vu de ce qui précède, le recours doit être déclaré irrecevable selon la procédure simplifiée prévue par l' art. 108 al. 1 let. a et b LTF .</w:t>
      </w:r>
    </w:p>
    <w:p>
      <w:r>
        <w:rPr>
          <w:b/>
        </w:rPr>
        <w:t>E. 3</w:t>
      </w:r>
    </w:p>
    <w:p>
      <w:r>
        <w:t>Le recours étant dépourvu de chances de succès, l'assistance judiciaire ne peut être accordée ( art. 64 al. 1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