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6B_1278/2019 vom 7. November 2019</w:t>
      </w:r>
    </w:p>
    <w:p>
      <w:r>
        <w:t>Bundesgericht, 2019-11-07, DE</w:t>
      </w:r>
    </w:p>
    <w:p>
      <w:r>
        <w:rPr>
          <w:b/>
        </w:rPr>
        <w:t xml:space="preserve">Quelle: </w:t>
      </w:r>
      <w:r>
        <w:t>https://mcp.opencaselaw.ch/entscheid/bger_6B_1278_2019</w:t>
      </w:r>
    </w:p>
    <w:p>
      <w:r>
        <w:t>FR: TF 6B_1278/2019 du 7 novembre 2019</w:t>
      </w:r>
    </w:p>
    <w:p>
      <w:r>
        <w:t>IT: TF 6B_1278/2019 del 7 novembre 2019</w:t>
      </w:r>
    </w:p>
    <w:p>
      <w:pPr>
        <w:pStyle w:val="Heading2"/>
      </w:pPr>
      <w:r>
        <w:t>Erwägungen</w:t>
      </w:r>
    </w:p>
    <w:p>
      <w:r>
        <w:rPr>
          <w:b/>
        </w:rPr>
        <w:t>E. 1</w:t>
      </w:r>
    </w:p>
    <w:p>
      <w:r>
        <w:t>Der Beschwerdeführer reichte dem Bundesgericht am 8. Oktober 2019 eine Beschwerde gegen unbekannt ein. Da der Eingabe entgegen der gesetzlichen Vorschrift von Art. 42 Abs. 3 BGG kein anfechtbarer Entscheid beilag, wurde der Beschwerdeführer mit Verfügung vom 14. Oktober 2019 in Anwendung von Art. 42 Abs. 5 BGG aufgefordert, den Mangel spätestens am 28. Oktober 2019 zu beheben, ansonsten die Rechtsschrift unbeachtet bleibe. Die Verfügung konnte zugestellt werden. Der angefochtene Entscheid ging nicht ein, weshalb auf die Beschwerde androhungsgemäss im Verfahren nach Art. 108 BGG nicht einzutreten ist.</w:t>
      </w:r>
    </w:p>
    <w:p>
      <w:r>
        <w:rPr>
          <w:b/>
        </w:rPr>
        <w:t>E. 2</w:t>
      </w:r>
    </w:p>
    <w:p>
      <w:r>
        <w:t>Ausnahmsweise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