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1264/2019 vom 2. Dezember 2019</w:t>
      </w:r>
    </w:p>
    <w:p>
      <w:r>
        <w:t>Bundesgericht, 2019-12-02, FR</w:t>
      </w:r>
    </w:p>
    <w:p>
      <w:r>
        <w:rPr>
          <w:b/>
        </w:rPr>
        <w:t xml:space="preserve">Quelle: </w:t>
      </w:r>
      <w:r>
        <w:t>https://mcp.opencaselaw.ch/entscheid/bger_6B_1264_2019</w:t>
      </w:r>
    </w:p>
    <w:p>
      <w:r>
        <w:t>FR: TF 6B 1264/2019 du 2 décembre 2019</w:t>
      </w:r>
    </w:p>
    <w:p>
      <w:r>
        <w:t>IT: TF 6B 1264/2019 del 2 dicembre 2019</w:t>
      </w:r>
    </w:p>
    <w:p>
      <w:pPr>
        <w:pStyle w:val="Heading2"/>
      </w:pPr>
      <w:r>
        <w:t>Regeste</w:t>
      </w:r>
    </w:p>
    <w:p>
      <w:r>
        <w:t>Refus de la libération conditionnelle; irrecevabilité formelle du recours en matière pénale | Exécution des peines et des mesures</w:t>
      </w:r>
    </w:p>
    <w:p>
      <w:pPr>
        <w:pStyle w:val="Heading2"/>
      </w:pPr>
      <w:r>
        <w:t>Erwägungen</w:t>
      </w:r>
    </w:p>
    <w:p>
      <w:r>
        <w:rPr>
          <w:b/>
        </w:rPr>
        <w:t>E. 1</w:t>
      </w:r>
    </w:p>
    <w:p>
      <w:r>
        <w:t>Par arrêt du 24 octobre 2019, la Chambre pénale de recours de la Cour de justice de la République et canton de Genève a rejeté le recours formé par A.________ contre le jugement rendu le 15 octobre 2019 par le Tribunal d'application des peines et des mesures refusant la libération conditionnelle au prénommé. A.________ forme un recours au Tribunal fédéral.</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De plus, le Tribunal fédéral est lié par les faits retenus par l'arrêt entrepris ( art. 105 al. 1 LTF ), sous les réserves découlant des art. 97 al. 1 et 105 al. 2 LTF, soit pour l'essentiel de l'arbitraire ( art. 9 Cst. ; sur cette notion voir ATF 143 IV 241 consid. 2.3.1 p. 244; 141 I 49 consid. 3.4 p. 53 et les références citées) dans la constatation des faits. Le Tribunal fédéral ne connaît de la violation des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l'occurrence, le recourant ne formule aucune conclusion. Il se borne à exposer sa propre version des faits afin de requérir sa libération conditionnelle. Purement appellatoire, ses critiques sont irrecevables. En outre, il ne démontre aucunement en quoi les considérations cantonales violeraient le droit. Faute de satisfaire aux conditions de recevabilité d'un recours en matière pénale au Tribunal fédéral (art. 42 al. 1 et 2 et 106 al. 2 LTF), le recours doit être écarté en application de l' art. 108 al. 1 let. a et b LTF .</w:t>
      </w:r>
    </w:p>
    <w:p>
      <w:r>
        <w:rPr>
          <w:b/>
        </w:rPr>
        <w:t>E. 3</w:t>
      </w:r>
    </w:p>
    <w:p>
      <w:r>
        <w:t>Le recourant, qui succombe, supporte les frais judiciaires,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