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1263/2017 vom 5. Februar 2018</w:t>
      </w:r>
    </w:p>
    <w:p>
      <w:r>
        <w:t>Bundesgericht, 2018-02-05, FR</w:t>
      </w:r>
    </w:p>
    <w:p>
      <w:r>
        <w:rPr>
          <w:b/>
        </w:rPr>
        <w:t xml:space="preserve">Quelle: </w:t>
      </w:r>
      <w:r>
        <w:t>https://mcp.opencaselaw.ch/entscheid/bger_6B_1263_2017</w:t>
      </w:r>
    </w:p>
    <w:p>
      <w:r>
        <w:t>FR: TF 6B 1263/2017 du 5 février 2018</w:t>
      </w:r>
    </w:p>
    <w:p>
      <w:r>
        <w:t>IT: TF 6B 1263/2017 del 5 febbraio 2018</w:t>
      </w:r>
    </w:p>
    <w:p>
      <w:pPr>
        <w:pStyle w:val="Heading2"/>
      </w:pPr>
      <w:r>
        <w:t>Regeste</w:t>
      </w:r>
    </w:p>
    <w:p>
      <w:r>
        <w:t>Procédure pénale, arrêt de renvoi, décision incidente, irrecevabilité du recours en matière pénale au Tribunal fédéral | Procédure pénale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Le 18 novembre 2016, l'Office régional du ministère public du Valais central a ordonné le classement de la procédure pénale ouverte contre X.________ et A.________ (ch. 1 - 2), a mis à leur charge - par moitié chacun - les frais de justice d'un montant total de 9'320 fr. 70 (ch. 4) et leur a refusé une indemnité à titre de réparation du tort moral ainsi que pour les dépenses occasionnées par l'exercice raisonnable de leurs droits de procédure (ch. 5).</w:t>
      </w:r>
    </w:p>
    <w:p>
      <w:r>
        <w:rPr>
          <w:b/>
        </w:rPr>
        <w:t>E. 1.2</w:t>
      </w:r>
    </w:p>
    <w:p>
      <w:r>
        <w:t>Par ordonnance du 27 septembre 2017, la Chambre pénale du Tribunal cantonal du Valais a admis le recours de X.________, a annulé les chiffres 4 et 5 de l'ordonnance de classement susmentionnée dans la mesure où ils concernent ce dernier et a renvoyé le dossier au ministère public pour nouvelle décision sur l'indemnité pour les dépenses occasionnées par l'exercice raisonnable des droits de procédure du prénommé.</w:t>
      </w:r>
    </w:p>
    <w:p>
      <w:r>
        <w:rPr>
          <w:b/>
        </w:rPr>
        <w:t>E. 1.3</w:t>
      </w:r>
    </w:p>
    <w:p>
      <w:r>
        <w:t>L'Office régional du ministère public du Valais central recourt en matière pénale au Tribunal fédéral contre l'ordonnance cantonale.</w:t>
      </w:r>
    </w:p>
    <w:p>
      <w:r>
        <w:rPr>
          <w:b/>
        </w:rPr>
        <w:t>E. 2</w:t>
      </w:r>
    </w:p>
    <w:p>
      <w:r>
        <w:t>Le Tribunal fédéral examine d'office et librement la recevabilité des recours qui lui sont soumis. L'ordonnance cantonale attaquée - qui renvoie la cause au ministère public pour nouvelle décision sur l'indemnisation des dépenses occasionnées par l'exercice raisonnable des droits de procédure du recourant - ne met pas fin à la procédure pénale et revêt un caractère incident. Dès lors qu'elle ne porte pas sur la compétence ou sur une demande de récusation ( art. 92 LTF ), elle ne peut faire l'objet d'un recours en matière pénale au Tribunal fédéral ( art. 78 ss LTF ) qu'aux conditions de l' art. 93 al. 1 LTF , à savoir si elle peut causer un préjudice irréparable à son destinataire ( art. 93 al. 1 let. a LTF ) ou si l'admission du recours peut conduire immédiatement à une décision finale qui permet d'éviter une procédure probatoire longue et coûteuse ( art. 93 al. 1 let. b LTF ). Aucune de ces conditions n'étant réalisée en l'espèce, l'ordonnance attaquée ne peut pas faire l'objet d'un recours immédiat au Tribunal fédéral.</w:t>
      </w:r>
    </w:p>
    <w:p>
      <w:r>
        <w:rPr>
          <w:b/>
        </w:rPr>
        <w:t>E. 3</w:t>
      </w:r>
    </w:p>
    <w:p>
      <w:r>
        <w:t>Sur le vu de ce qui précède, le présent recours doit être déclaré irrecevable selon la procédure simplifiée prévue par l' art. 108 al. 1 let. a LTF . Il est statué sans frais (cf. art. 66 al. 4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