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1261/2016 vom 13. Dezember 2016</w:t>
      </w:r>
    </w:p>
    <w:p>
      <w:r>
        <w:t>Bundesgericht, 2016-12-13, IT</w:t>
      </w:r>
    </w:p>
    <w:p>
      <w:r>
        <w:rPr>
          <w:b/>
        </w:rPr>
        <w:t xml:space="preserve">Quelle: </w:t>
      </w:r>
      <w:r>
        <w:t>https://mcp.opencaselaw.ch/entscheid/bger_6B_1261_2016</w:t>
      </w:r>
    </w:p>
    <w:p>
      <w:r>
        <w:t>FR: TF 6B 1261/2016 du 13 décembre 2016</w:t>
      </w:r>
    </w:p>
    <w:p>
      <w:r>
        <w:t>IT: TF 6B 1261/2016 del 13 dicembre 2016</w:t>
      </w:r>
    </w:p>
    <w:p>
      <w:pPr>
        <w:pStyle w:val="Heading2"/>
      </w:pPr>
      <w:r>
        <w:t>Regeste</w:t>
      </w:r>
    </w:p>
    <w:p>
      <w:r>
        <w:t>Lesioni semplici | Infrazione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di appello e di revisione penale del Cantone Ticino. Losanna, 13 dicembre 2016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