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125/2008 vom 21. Februar 2008</w:t>
      </w:r>
    </w:p>
    <w:p>
      <w:r>
        <w:t>Bundesgericht, 2008-02-21, DE</w:t>
      </w:r>
    </w:p>
    <w:p>
      <w:r>
        <w:rPr>
          <w:b/>
        </w:rPr>
        <w:t xml:space="preserve">Quelle: </w:t>
      </w:r>
      <w:r>
        <w:t>https://mcp.opencaselaw.ch/entscheid/bger_6B_125_2008</w:t>
      </w:r>
    </w:p>
    <w:p>
      <w:r>
        <w:t>FR: TF 6B 125/2008 du 21 février 2008</w:t>
      </w:r>
    </w:p>
    <w:p>
      <w:r>
        <w:t>IT: TF 6B 125/2008 del 21 febbraio 2008</w:t>
      </w:r>
    </w:p>
    <w:p>
      <w:pPr>
        <w:pStyle w:val="Heading2"/>
      </w:pPr>
      <w:r>
        <w:t>Regeste</w:t>
      </w:r>
    </w:p>
    <w:p>
      <w:r>
        <w:t>Nichteintretensbeschluss (ungetreue Geschäftsbesorgung etc.)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richtet sich dagegen, dass auf eine Strafanzeige we-gen ungetreuer Geschäftsbesorgung nicht eingetreten und ein dagegen gerichteter Rekurs abgewiesen wurden. Wer zur Beschwerde in Strafsachen legitimiert ist, ergibt sich aus Art. 81 Abs. 1 BGG . Als Geschädigte ist die Beschwerdeführerin, die einzig die Verletzung materiellen Rechts rügt ( Art. 9 BV , Art. 17 BankG ), zur Beschwerdeerhebung nicht befugt ( BGE 133 IV 288 ). Auf die Beschwerde ist daher im Verfahren nach Art. 108 BGG nicht einzutreten.</w:t>
      </w:r>
    </w:p>
    <w:p>
      <w:r>
        <w:rPr>
          <w:b/>
        </w:rPr>
        <w:t>E. 2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