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1253/2020 vom 30. November 2020</w:t>
      </w:r>
    </w:p>
    <w:p>
      <w:r>
        <w:t>Bundesgericht, 2020-11-30, FR</w:t>
      </w:r>
    </w:p>
    <w:p>
      <w:r>
        <w:rPr>
          <w:b/>
        </w:rPr>
        <w:t xml:space="preserve">Quelle: </w:t>
      </w:r>
      <w:r>
        <w:t>https://mcp.opencaselaw.ch/entscheid/bger_6B_1253_2020</w:t>
      </w:r>
    </w:p>
    <w:p>
      <w:r>
        <w:t>FR: TF 6B 1253/2020 du 30 novembre 2020</w:t>
      </w:r>
    </w:p>
    <w:p>
      <w:r>
        <w:t>IT: TF 6B 1253/2020 del 30 novembre 2020</w:t>
      </w:r>
    </w:p>
    <w:p>
      <w:pPr>
        <w:pStyle w:val="Heading2"/>
      </w:pPr>
      <w:r>
        <w:t>Regeste</w:t>
      </w:r>
    </w:p>
    <w:p>
      <w:r>
        <w:t>Retrait du recours (ordonnance de classement partiel; gestion fautive) | Procédure pénale</w:t>
      </w:r>
    </w:p>
    <w:p>
      <w:pPr>
        <w:pStyle w:val="Heading2"/>
      </w:pPr>
      <w:r>
        <w:t>Erwägungen</w:t>
      </w:r>
    </w:p>
    <w:p>
      <w:r>
        <w:rPr>
          <w:b/>
        </w:rPr>
        <w:t>E. 1</w:t>
      </w:r>
    </w:p>
    <w:p>
      <w:r>
        <w:t>Par courrier du 25 novembre 2020, A.________ SA a déclaré retirer le recours qu'elle a interjeté au Tribunal fédéral contre l'arrêt de la Chambre pénale de recours de la Cour de justice de la République et canton de Genève du 24 septembre 2020. Il sied d'en prendre acte et de rayer la cause du rôle (cf. art. 32 al. 2 LTF ), sans frais (cf. art. 66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