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6B_1252/2015 vom 21. Dezember 2015</w:t>
      </w:r>
    </w:p>
    <w:p>
      <w:r>
        <w:t>Bundesgericht, 2015-12-21, FR</w:t>
      </w:r>
    </w:p>
    <w:p>
      <w:r>
        <w:rPr>
          <w:b/>
        </w:rPr>
        <w:t xml:space="preserve">Quelle: </w:t>
      </w:r>
      <w:r>
        <w:t>https://mcp.opencaselaw.ch/entscheid/bger_6B_1252_2015</w:t>
      </w:r>
    </w:p>
    <w:p>
      <w:r>
        <w:t>FR: TF 6B_1252/2015 du 21 décembre 2015</w:t>
      </w:r>
    </w:p>
    <w:p>
      <w:r>
        <w:t>IT: TF 6B_1252/2015 del 21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19 octobre 2015, la 2ème Chambre pénale de la Cour suprême du canton de Berne a refusé d'entrer en matière sur l'appel de X.________ contre le jugement du 6 février 2015 du Tribunal régional Jura bernois - Seeland, celui-là ne s'étant pas acquitté des sûretés requises. Le prénommé, qui interjette un recours en matière pénale contre la décision cantonale, ne se détermine aucunement sur le prononcé d'irrecevabilité. A défaut ainsi d'exposer en quoi la décision cantonale violerait le droit, son écriture ne répond pas aux exigences de motivation d'un recours en matière pénale au Tribunal fédéral ( art. 42 al. 1 et 2 LTF ). Elle se révèle irrecevable et peut être écartée en application de l' art. 108 al. 1 let. b LTF .</w:t>
      </w:r>
    </w:p>
    <w:p>
      <w:r>
        <w:rPr>
          <w:b/>
        </w:rPr>
        <w:t>E. 2</w:t>
      </w:r>
    </w:p>
    <w:p>
      <w:r>
        <w:t>Le recourant, qui succombe, supporte les frais judiciaires ( art. 66 al. 1 LTF ), réduits afin de tenir compte de sa situation financière qui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