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6B_1245/2022 vom 27. Dezember 2022</w:t>
      </w:r>
    </w:p>
    <w:p>
      <w:r>
        <w:t>Bundesgericht, 2022-12-27, FR</w:t>
      </w:r>
    </w:p>
    <w:p>
      <w:r>
        <w:rPr>
          <w:b/>
        </w:rPr>
        <w:t xml:space="preserve">Quelle: </w:t>
      </w:r>
      <w:r>
        <w:t>https://mcp.opencaselaw.ch/entscheid/bger_6B_1245_2022</w:t>
      </w:r>
    </w:p>
    <w:p>
      <w:r>
        <w:t>FR: TF 6B_1245/2022 du 27 décembre 2022</w:t>
      </w:r>
    </w:p>
    <w:p>
      <w:r>
        <w:t>IT: TF 6B_1245/2022 del 27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6B_1245/2022 est rayée du rôle.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au Tribunal cantonal du canton de Vaud, Chambre des recours pénale.</w:t>
      </w:r>
    </w:p>
    <w:p>
      <w:r>
        <w:t>Lausanne, le 27 décembre 2022</w:t>
      </w:r>
    </w:p>
    <w:p>
      <w:r>
        <w:t>Au nom de la Cour de droit pénal</w:t>
      </w:r>
    </w:p>
    <w:p>
      <w:r>
        <w:t>du Tribunal fédéral suisse</w:t>
      </w:r>
    </w:p>
    <w:p>
      <w:r>
        <w:t>Le Juge présidant : Denys</w:t>
      </w:r>
    </w:p>
    <w:p>
      <w:r>
        <w:t>Le Greffier : Rosselet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