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1224/2020 vom 16. September 2020</w:t>
      </w:r>
    </w:p>
    <w:p>
      <w:r>
        <w:t>Bundesgericht, 2020-09-16, IT</w:t>
      </w:r>
    </w:p>
    <w:p>
      <w:r>
        <w:rPr>
          <w:b/>
        </w:rPr>
        <w:t xml:space="preserve">Quelle: </w:t>
      </w:r>
      <w:r>
        <w:t>https://mcp.opencaselaw.ch/entscheid/bger_6B_1224_2020</w:t>
      </w:r>
    </w:p>
    <w:p>
      <w:r>
        <w:t>FR: TF 6B 1224/2020 du 16 septembre 2020</w:t>
      </w:r>
    </w:p>
    <w:p>
      <w:r>
        <w:t>IT: TF 6B 1224/2020 del 16 settembre 2020</w:t>
      </w:r>
    </w:p>
    <w:p>
      <w:pPr>
        <w:pStyle w:val="Heading2"/>
      </w:pPr>
      <w:r>
        <w:t>Regeste</w:t>
      </w:r>
    </w:p>
    <w:p>
      <w:r>
        <w:t>Opposizione al decreto d'accusa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restituzione del termine è inammissibile.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Corte dei reclami penali del Tribunale d'appello del Cantone Ticino. Losanna, 1° febbraio 2021 In nome della Corte di diritto penale del Tribunale federale svizzero La Presidente: Jacquemoud-Rossari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