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6B_1224/2015 vom 26. Januar 2016</w:t>
      </w:r>
    </w:p>
    <w:p>
      <w:r>
        <w:t>Bundesgericht, 2016-01-26, FR</w:t>
      </w:r>
    </w:p>
    <w:p>
      <w:r>
        <w:rPr>
          <w:b/>
        </w:rPr>
        <w:t xml:space="preserve">Quelle: </w:t>
      </w:r>
      <w:r>
        <w:t>https://mcp.opencaselaw.ch/entscheid/bger_6B_1224_2015</w:t>
      </w:r>
    </w:p>
    <w:p>
      <w:r>
        <w:t>FR: TF 6B_1224/2015 du 26 janvier 2016</w:t>
      </w:r>
    </w:p>
    <w:p>
      <w:r>
        <w:t>IT: TF 6B_1224/2015 del 26 gennaio 2016</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X.________ a déposé un recours en matière pénale au Tribunal fédéral contre la décision rendue le 18 septembre 2015 par la Cour d'appel pénale du Tribunal cantonal du canton de Vaud. Invité une première fois à verser une avance de frais de 2'000 francs conformément à l' art. 62 al. 1 LTF , le prénommé ne s'est pas exécuté. Par ordonnance du 21 décembre 2015, le Président de la cour de céans lui a imparti pour ce faire, un délai supplémentaire jusqu'au 15 janvier 2016, avec l'indication qu'à défaut de paiement en temps utile, le recours serait irrecevable. X.________ n'a donné aucune suite aux ordonnances présidentielles susmentionnées. En particulier, il n'a pas effectué l'avance de frais requise dans le délai supplémentaire imparti (cf. art. 62 al. 3 LTF ), de sorte que son recours est manifestement irrecevable. Il doit dès lors être écarté en application de l' art. 108 al. 1 let. a LTF .</w:t>
      </w:r>
    </w:p>
    <w:p>
      <w:r>
        <w:rPr>
          <w:b/>
        </w:rPr>
        <w:t>E. 2</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