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6B_1212/2016 vom 25. Januar 2017</w:t>
      </w:r>
    </w:p>
    <w:p>
      <w:r>
        <w:t>Bundesgericht, 2017-01-25, FR</w:t>
      </w:r>
    </w:p>
    <w:p>
      <w:r>
        <w:rPr>
          <w:b/>
        </w:rPr>
        <w:t xml:space="preserve">Quelle: </w:t>
      </w:r>
      <w:r>
        <w:t>https://mcp.opencaselaw.ch/entscheid/bger_6B_1212_2016</w:t>
      </w:r>
    </w:p>
    <w:p>
      <w:r>
        <w:t>FR: TF 6B_1212/2016 du 25 janvier 2017</w:t>
      </w:r>
    </w:p>
    <w:p>
      <w:r>
        <w:t>IT: TF 6B_1212/2016 del 25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6B_1212/2016</w:t>
      </w:r>
    </w:p>
    <w:p>
      <w:r>
        <w:t>Ordonnance du 25 janvier 2017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Laurent Fischer, avocat,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le jugement de la Cour d'appel pénale du Tribunal cantonal du canton de Vaud du 15 août 2016 (PE12.015205-SOS).</w:t>
      </w:r>
    </w:p>
    <w:p>
      <w:r>
        <w:t>Considérant en fait et en droit :</w:t>
      </w:r>
    </w:p>
    <w:p>
      <w:r>
        <w:t>Par courrier daté du 23 janvier 2017, X.________ déclare retirer le recours qu'il a interjeté au Tribunal fédéral dans l'affaire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6B_1212/2016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d'appel pénale du Tribunal cantonal du canton de Vaud.</w:t>
      </w:r>
    </w:p>
    <w:p>
      <w:r>
        <w:t>Lausanne, le 25 janvier 2017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