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6B_1196/2019 vom 29. Oktober 2019</w:t>
      </w:r>
    </w:p>
    <w:p>
      <w:r>
        <w:t>Bundesgericht, 2019-10-29, FR</w:t>
      </w:r>
    </w:p>
    <w:p>
      <w:r>
        <w:rPr>
          <w:b/>
        </w:rPr>
        <w:t xml:space="preserve">Quelle: </w:t>
      </w:r>
      <w:r>
        <w:t>https://mcp.opencaselaw.ch/entscheid/bger_6B_1196_2019</w:t>
      </w:r>
    </w:p>
    <w:p>
      <w:r>
        <w:t>FR: TF 6B_1196/2019 du 29 octobre 2019</w:t>
      </w:r>
    </w:p>
    <w:p>
      <w:r>
        <w:t>IT: TF 6B_1196/2019 del 29 ottobre 2019</w:t>
      </w:r>
    </w:p>
    <w:p>
      <w:pPr>
        <w:pStyle w:val="Heading2"/>
      </w:pPr>
      <w:r>
        <w:t>Erwägungen</w:t>
      </w:r>
    </w:p>
    <w:p>
      <w:r>
        <w:rPr>
          <w:b/>
        </w:rPr>
        <w:t>E. 1</w:t>
      </w:r>
    </w:p>
    <w:p>
      <w:r>
        <w:t>Par arrêt du 11 septembre 2019, la Chambre pénale de recours de la Cour de justice de la République et canton de Genève a rejeté le recours formé par A.________ contre l'ordonnance du 8 avril 2019 par laquelle le Ministère public genevois a refusé d'entrer en matière sur la plainte déposée par le prénommé le 14 novembre 2018 pour tentative d'extorsion, subsidiairement dénonciation calomnieuse, contre B.________ et C.________.</w:t>
      </w:r>
    </w:p>
    <w:p>
      <w:r>
        <w:t>A.________ forme un recours en matière pénale au Tribunal fédéral contre l'arrêt précité. Il conclut, avec suite de frais et dépens, à l'annulation de la décision attaquée et de l'ordonnance du 8 avril 2019 et au renvoi de la cause au ministère public pour qu'il instruise les faits dénoncés dans sa plainte.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substance, il ressort de l'arrêt attaqué que la plainte du recourant fait suite à celle déposée contre lui par B.________ et C.________ pour " utilisation illicite " d'un logiciel fourni par ces derniers qui s'est soldée par une ordonnance de non-entrée en matière. Le recourant se contente d'indiquer que, si une enquête avait été ouverte à la suite de sa plainte, il aurait pris des conclusions en réparation de son dommage et du tort moral. Ce faisant, il se limite à formuler une déclaration d'intention et ne se détermine ni sur le principe, ni sur la quotité d'un éventuel tort moral ou dommage. Pour le surplus, le recourant fait valoir que, dans le cadre de la procédure ouverte contre lui, il a été contraint de préparer sa défense, comparaître en étant assisté, fournir des pièces et explications, ce qui aurait engendré des frais et des frais d'avocat. Le recourant n'est pas fondé à faire valoir ces frais dans le cadre de la présente procédure mais aurait dû invoquer ce dommage, en application de l' art. 429 CPP , dans le cadre de la procédure instruite à son encontre. Le recourant prétend en outre à l'indemnisation " des frais qu'il aurait exposés en rapport avec la plainte qu'il a lui-même déposée " et des frais judiciaires cantonaux. Le recourant n'indique pas de quels frais il s'agit, ni en quoi ils constitueraient des prétentions civiles déduites des infractions dont il se plaint. Quoi qu'il en soit, la jurisprudence a rappelé à maintes reprises que les frais liés aux démarches judiciaires ne sauraient constituer une prétention civile au sens de l'art. 81 al. 1 let. a et b ch. 5 LTF (v. parmi d'autres : arrêts 6B_711/2019 du 25 juin 2019 consid. 2.2; 6B_1317/2018 du 28 janvier 2019 consid. 2.2; 6B_1306/2018 du 7 janvier 2019 consid. 2 in fine). Par conséquent, l'absence d'explications suffisantes sur la question des prétentions civiles dénie la qualité pour recourir du recourant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Tel n'est pas le cas en l'occurrence.</w:t>
      </w:r>
    </w:p>
    <w:p>
      <w:r>
        <w:rPr>
          <w:b/>
        </w:rPr>
        <w:t>E. 3</w:t>
      </w:r>
    </w:p>
    <w:p>
      <w:r>
        <w:t>Sur le vu de ce qui précède, le recours doit être déclaré irrecevable selon la procédure simplifiée prévue par l' art. 108 al. 1 let. a et b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