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1180/2016 vom 18. Oktober 2016</w:t>
      </w:r>
    </w:p>
    <w:p>
      <w:r>
        <w:t>Bundesgericht, 2016-10-18, IT</w:t>
      </w:r>
    </w:p>
    <w:p>
      <w:r>
        <w:rPr>
          <w:b/>
        </w:rPr>
        <w:t xml:space="preserve">Quelle: </w:t>
      </w:r>
      <w:r>
        <w:t>https://mcp.opencaselaw.ch/entscheid/bger_6B_1180_2016</w:t>
      </w:r>
    </w:p>
    <w:p>
      <w:r>
        <w:t>FR: TF 6B 1180/2016 du 18 octobre 2016</w:t>
      </w:r>
    </w:p>
    <w:p>
      <w:r>
        <w:t>IT: TF 6B 1180/2016 del 18 ottobre 2016</w:t>
      </w:r>
    </w:p>
    <w:p>
      <w:pPr>
        <w:pStyle w:val="Heading2"/>
      </w:pPr>
      <w:r>
        <w:t>Regeste</w:t>
      </w:r>
    </w:p>
    <w:p>
      <w:r>
        <w:t>Delitti contro la legge federale sul servizio civile sostitutivo, tassa di giustizia | Infrazione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 Losanna, 18 ottobre 2016 In nome della Corte di diritto penale del Tribunale federale svizzero Il Presidente: Denys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