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1178/2017 vom 10. November 2017</w:t>
      </w:r>
    </w:p>
    <w:p>
      <w:r>
        <w:t>Bundesgericht, 2017-11-10, FR</w:t>
      </w:r>
    </w:p>
    <w:p>
      <w:r>
        <w:rPr>
          <w:b/>
        </w:rPr>
        <w:t xml:space="preserve">Quelle: </w:t>
      </w:r>
      <w:r>
        <w:t>https://mcp.opencaselaw.ch/entscheid/bger_6B_1178_2017</w:t>
      </w:r>
    </w:p>
    <w:p>
      <w:r>
        <w:t>FR: TF 6B 1178/2017 du 10 novembre 2017</w:t>
      </w:r>
    </w:p>
    <w:p>
      <w:r>
        <w:t>IT: TF 6B 1178/2017 del 10 novembre 2017</w:t>
      </w:r>
    </w:p>
    <w:p>
      <w:pPr>
        <w:pStyle w:val="Heading2"/>
      </w:pPr>
      <w:r>
        <w:t>Regeste</w:t>
      </w:r>
    </w:p>
    <w:p>
      <w:r>
        <w:t>Irrecevabilité du recours en matière pénale au Tribunal fédéral, motivation | Droit pénal (en général)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3 octobre 2017 notifié le lendemain à X.________, la Chambre pénale de recours de la Cour de justice genevoise a rejeté le recours de ce dernier contre le jugement du 20 juillet 2017 aux termes duquel le Tribunal d'application des peines et des mesures a refusé sa libération conditionnelle, ainsi qu'un changement de sanction. Par mémoire posté le 10 octobre 2017, X.________ a recouru en matière pénale au Tribunal fédéral contre l'arrêt cantonal, en spécifiant, pour toute motivation, qu'il souhaitait recourir contre le rejet de sa demande de libération conditionnelle. Invité à compléter son mémoire jusqu'à l'échéance du délai de recours, il n'a pas donné de suite. Dans la mesure où il se limite ainsi à formuler une déclaration d'intention de recours, il ne se détermine aucunement sur les considérations cantonales ayant fondé le rejet de sa demande de libération conditionnelle (cf. arrêt attaqué consid. 3 ss), dont il ne démontre en particulier pas en quoi elles seraient contraires au droit. A défaut de conclusion et de grief recevable au sens des art. 42 al. 1 - 2 et 106 al. 2 LTF, le présent recours doit être écarté en application de la procédure simplifiée prévue à l' art. 108 al. 1 let. b LTF .</w:t>
      </w:r>
    </w:p>
    <w:p>
      <w:r>
        <w:rPr>
          <w:b/>
        </w:rPr>
        <w:t>E. 2</w:t>
      </w:r>
    </w:p>
    <w:p>
      <w:r>
        <w:t>Le recourant, qui succombe, supporte les frais judiciaires ( art. 66 al. 1 LTF ), réduits afin de tenir compte de sa situation financière qui n'apparaît pas favorable.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