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6B_1169/2016 vom 24. November 2016</w:t>
      </w:r>
    </w:p>
    <w:p>
      <w:r>
        <w:t>Bundesgericht, 2016-11-24, DE</w:t>
      </w:r>
    </w:p>
    <w:p>
      <w:r>
        <w:rPr>
          <w:b/>
        </w:rPr>
        <w:t xml:space="preserve">Quelle: </w:t>
      </w:r>
      <w:r>
        <w:t>https://mcp.opencaselaw.ch/entscheid/bger_6B_1169_2016</w:t>
      </w:r>
    </w:p>
    <w:p>
      <w:r>
        <w:t>FR: TF 6B_1169/2016 du 24 novembre 2016</w:t>
      </w:r>
    </w:p>
    <w:p>
      <w:r>
        <w:t>IT: TF 6B_1169/2016 del 24 novembre 2016</w:t>
      </w:r>
    </w:p>
    <w:p>
      <w:pPr>
        <w:pStyle w:val="Heading2"/>
      </w:pPr>
      <w:r>
        <w:t>Erwägungen</w:t>
      </w:r>
    </w:p>
    <w:p>
      <w:r>
        <w:rPr>
          <w:b/>
        </w:rPr>
        <w:t>E. 1</w:t>
      </w:r>
    </w:p>
    <w:p>
      <w:r>
        <w:t>Die Beschwerdeführerin wurde mit Verfügung vom 11. Oktober 2016 aufgefordert, dem Bundesgericht spätestens am 26. Oktober 2016 einen Kostenvorschuss von Fr. 2'000.-- einzuzahlen. Sie holte die Verfügung auf der Post nicht ab. Da sie damit rechnen musste, gilt sie als zugestellt. Da der Kostenvorschuss nicht einging, wurde der Beschwerdeführerin mit Verfügung vom 2. November 2016 die gesetzlich vorgeschriebene Nachfrist zur Bezahlung des Kostenvorschusses bis zum 14. November 2016 angesetzt, ansonsten auf das Rechtsmittel nicht eingetreten werde. Gemäss Sendungsverfolgung hat die Beschwerdeführerin diese Verfügung in Empfang genommen. Auch innert der Nachfrist ging der Kostenvorschuss nicht ein. Auf die Beschwerde ist androhungsgemäss nicht einzutreten.</w:t>
      </w:r>
    </w:p>
    <w:p>
      <w:r>
        <w:rPr>
          <w:b/>
        </w:rPr>
        <w:t>E. 2</w:t>
      </w:r>
    </w:p>
    <w:p>
      <w:r>
        <w:t>Die Gerichtskosten sind der Beschwerdeführerin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