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6B_1157/2023 vom 19. Oktober 2023</w:t>
      </w:r>
    </w:p>
    <w:p>
      <w:r>
        <w:t>Bundesgericht, 2023-10-19, DE</w:t>
      </w:r>
    </w:p>
    <w:p>
      <w:r>
        <w:rPr>
          <w:b/>
        </w:rPr>
        <w:t xml:space="preserve">Quelle: </w:t>
      </w:r>
      <w:r>
        <w:t>https://mcp.opencaselaw.ch/entscheid/bger_6B_1157_2023</w:t>
      </w:r>
    </w:p>
    <w:p>
      <w:r>
        <w:t>FR: TF 6B_1157/2023 du 19 octobre 2023</w:t>
      </w:r>
    </w:p>
    <w:p>
      <w:r>
        <w:t>IT: TF 6B_1157/2023 del 19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gegen das Urteil des Obergerichts des Kantons Zürich vom 11. April 2023 wurde mit Schreiben vom 13. Oktober 2023 zurückgezogen.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