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1152/2016 vom 7. November 2016</w:t>
      </w:r>
    </w:p>
    <w:p>
      <w:r>
        <w:t>Bundesgericht, 2016-11-07, FR</w:t>
      </w:r>
    </w:p>
    <w:p>
      <w:r>
        <w:rPr>
          <w:b/>
        </w:rPr>
        <w:t xml:space="preserve">Quelle: </w:t>
      </w:r>
      <w:r>
        <w:t>https://mcp.opencaselaw.ch/entscheid/bger_6B_1152_2016</w:t>
      </w:r>
    </w:p>
    <w:p>
      <w:r>
        <w:t>FR: TF 6B 1152/2016 du 7 novembre 2016</w:t>
      </w:r>
    </w:p>
    <w:p>
      <w:r>
        <w:t>IT: TF 6B 1152/2016 del 7 novembre 2016</w:t>
      </w:r>
    </w:p>
    <w:p>
      <w:pPr>
        <w:pStyle w:val="Heading2"/>
      </w:pPr>
      <w:r>
        <w:t>Regeste</w:t>
      </w:r>
    </w:p>
    <w:p>
      <w:r>
        <w:t>Non-entrée en matière (insoumission à une décision de l'autorité), violation d'une obligation d'entretien, qualité pour recourir au Tribunal fédéral | Procédure pénale</w:t>
      </w:r>
    </w:p>
    <w:p>
      <w:pPr>
        <w:pStyle w:val="Heading2"/>
      </w:pPr>
      <w:r>
        <w:t>Erwägungen</w:t>
      </w:r>
    </w:p>
    <w:p>
      <w:r>
        <w:rPr>
          <w:b/>
        </w:rPr>
        <w:t>E. 1</w:t>
      </w:r>
    </w:p>
    <w:p>
      <w:r>
        <w:t>Par ordonnance du 31 août 2016, la Chambre pénale du Tribunal cantonal valaisan a rejeté la demande d'assistance judiciaire et, dans la mesure où ils étaient recevables, les recours de X.________ contre l'ordonnance du 23 février 2016 refusant d'entrer en matière sur sa plainte contre son ex-époux pour insoumission à une décision de l'autorité d'une part et condamnant celui-ci pour violation d'une obligation d'entretien d'autre part. La prénommée interjette au Tribunal fédéral un recours en matière pénale - assorti d'une demande d'assistance judiciaire -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plusieurs garanties fondamentales d'une manière qui ne satisfait pas aux exigences de motivation accrue prévalant en la matière (cf. art. 106 al. 2 LTF ). Compte tenu de la précarité de sa situation financière, elle conteste en particulier le rejet de sa demande d'assistance judiciaire sans pour autant se déterminer sur les considérations cantonales ayant trait aux chances de succès de son écriture cantonale. Pour le surplus, elle se borne à procéder par affirmation et à livrer ainsi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