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6B_113/2016 vom 21. März 2016</w:t>
      </w:r>
    </w:p>
    <w:p>
      <w:r>
        <w:t>Bundesgericht, 2016-03-21, DE</w:t>
      </w:r>
    </w:p>
    <w:p>
      <w:r>
        <w:rPr>
          <w:b/>
        </w:rPr>
        <w:t xml:space="preserve">Quelle: </w:t>
      </w:r>
      <w:r>
        <w:t>https://mcp.opencaselaw.ch/entscheid/bger_6B_113_2016</w:t>
      </w:r>
    </w:p>
    <w:p>
      <w:r>
        <w:t>FR: TF 6B_113/2016 du 21 mars 2016</w:t>
      </w:r>
    </w:p>
    <w:p>
      <w:r>
        <w:t>IT: TF 6B_113/2016 del 21 marzo 2016</w:t>
      </w:r>
    </w:p>
    <w:p>
      <w:pPr>
        <w:pStyle w:val="Heading2"/>
      </w:pPr>
      <w:r>
        <w:t>Erwägungen</w:t>
      </w:r>
    </w:p>
    <w:p>
      <w:r>
        <w:rPr>
          <w:b/>
        </w:rPr>
        <w:t>E. 1</w:t>
      </w:r>
    </w:p>
    <w:p>
      <w:r>
        <w:t>Dem Beschwerdeführer wurden mit Verfügungen vom 3. Februar und 2. März 2016 eine Frist und die gesetzlich vorgeschriebene Nachfrist angesetzt bis zum 14. März 2016, um dem Bundesgericht einen Kostenvorschuss von Fr. 2'000.-- einzuzahlen, ansonsten auf das Rechtsmittel nicht eingetreten werde. Obwohl der Beschwerdeführer beide Verfügungen erhielt,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