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6B_113/2011 vom 10. März 2011</w:t>
      </w:r>
    </w:p>
    <w:p>
      <w:r>
        <w:t>Bundesgericht, 2011-03-10, FR</w:t>
      </w:r>
    </w:p>
    <w:p>
      <w:r>
        <w:rPr>
          <w:b/>
        </w:rPr>
        <w:t xml:space="preserve">Quelle: </w:t>
      </w:r>
      <w:r>
        <w:t>https://mcp.opencaselaw.ch/entscheid/bger_6B_113_2011</w:t>
      </w:r>
    </w:p>
    <w:p>
      <w:r>
        <w:t>FR: TF 6B_113/2011 du 10 mars 2011</w:t>
      </w:r>
    </w:p>
    <w:p>
      <w:r>
        <w:t>IT: TF 6B_113/2011 del 10 marzo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6B_113/2011</w:t>
      </w:r>
    </w:p>
    <w:p>
      <w:r>
        <w:t>Ordonnance du 10 mars 2011</w:t>
      </w:r>
    </w:p>
    <w:p>
      <w:r>
        <w:t>Cour de droit pénal</w:t>
      </w:r>
    </w:p>
    <w:p>
      <w:r>
        <w:t>Composition</w:t>
      </w:r>
    </w:p>
    <w:p>
      <w:r>
        <w:t>M. le Juge Schneider, Juge unique.</w:t>
      </w:r>
    </w:p>
    <w:p>
      <w:r>
        <w:t>Greffière: Mme Gehring.</w:t>
      </w:r>
    </w:p>
    <w:p>
      <w:r>
        <w:t>Participants à la procédure</w:t>
      </w:r>
    </w:p>
    <w:p>
      <w:r>
        <w:t>X.________, représenté par Me Alexis Bolle, avocat,</w:t>
      </w:r>
    </w:p>
    <w:p>
      <w:r>
        <w:t>recourant,</w:t>
      </w:r>
    </w:p>
    <w:p>
      <w:r>
        <w:t>contre</w:t>
      </w:r>
    </w:p>
    <w:p>
      <w:r>
        <w:t>Ministère public du canton de Neuchâtel, rue du Pommier 3, 2000 Neuchâtel,</w:t>
      </w:r>
    </w:p>
    <w:p>
      <w:r>
        <w:t>intimé.</w:t>
      </w:r>
    </w:p>
    <w:p>
      <w:r>
        <w:t>Objet</w:t>
      </w:r>
    </w:p>
    <w:p>
      <w:r>
        <w:t>Révision,</w:t>
      </w:r>
    </w:p>
    <w:p>
      <w:r>
        <w:t>recours contre l'arrêt de la Cour de cassation pénale du Tribunal cantonal du canton de Neuchâtel du 14 janvier 2011.</w:t>
      </w:r>
    </w:p>
    <w:p>
      <w:r>
        <w:t>Considérant:</w:t>
      </w:r>
    </w:p>
    <w:p>
      <w:r>
        <w:t>que, par lettre de son conseil du 8 mars 2011, X.________ a déclaré retirer le recours qu'il avait interjeté au Tribunal fédéral contre l'arrêt rendu le 14 janvier 2011 par la Cour de cassation pénale du Tribunal cantonal neuchâtelois dans l'affaire CCP.2010.129/ctr,</w:t>
      </w:r>
    </w:p>
    <w:p>
      <w:r>
        <w:t>qu'il sied d'en prendre acte et de rayer la cause du rôle ( art. 32 al. 2 LTF ), sans frais;</w:t>
      </w:r>
    </w:p>
    <w:p>
      <w:r>
        <w:t>Par ces motifs, le Juge unique ordonne:</w:t>
      </w:r>
    </w:p>
    <w:p>
      <w:r>
        <w:t>1.</w:t>
      </w:r>
    </w:p>
    <w:p>
      <w:r>
        <w:t>Il est pris acte du retrait du recours et l'affaire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cassation pénale du Tribunal cantonal du canton de Neuchâtel.</w:t>
      </w:r>
    </w:p>
    <w:p>
      <w:r>
        <w:t>Lausanne, le 10 mars 2011</w:t>
      </w:r>
    </w:p>
    <w:p>
      <w:r>
        <w:t>Au nom de la Cour de droit pénal</w:t>
      </w:r>
    </w:p>
    <w:p>
      <w:r>
        <w:t>du Tribunal fédéral suisse</w:t>
      </w:r>
    </w:p>
    <w:p>
      <w:r>
        <w:t>Le Juge unique: La Greffière:</w:t>
      </w:r>
    </w:p>
    <w:p>
      <w:r>
        <w:t>Schneider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