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1136/2020 vom 2. Oktober 2020</w:t>
      </w:r>
    </w:p>
    <w:p>
      <w:r>
        <w:t>Bundesgericht, 2020-10-02, DE</w:t>
      </w:r>
    </w:p>
    <w:p>
      <w:r>
        <w:rPr>
          <w:b/>
        </w:rPr>
        <w:t xml:space="preserve">Quelle: </w:t>
      </w:r>
      <w:r>
        <w:t>https://mcp.opencaselaw.ch/entscheid/bger_6B_1136_2020</w:t>
      </w:r>
    </w:p>
    <w:p>
      <w:r>
        <w:t>FR: TF 6B 1136/2020 du 2 octobre 2020</w:t>
      </w:r>
    </w:p>
    <w:p>
      <w:r>
        <w:t>IT: TF 6B 1136/2020 del 2 ottobre 2020</w:t>
      </w:r>
    </w:p>
    <w:p>
      <w:pPr>
        <w:pStyle w:val="Heading2"/>
      </w:pPr>
      <w:r>
        <w:t>Regeste</w:t>
      </w:r>
    </w:p>
    <w:p>
      <w:r>
        <w:t>Verweigerung der bedingten Entlassung; Nichteintreten | Strafrecht (allgemein)</w:t>
      </w:r>
    </w:p>
    <w:p>
      <w:pPr>
        <w:pStyle w:val="Heading2"/>
      </w:pPr>
      <w:r>
        <w:t>Erwägungen</w:t>
      </w:r>
    </w:p>
    <w:p>
      <w:r>
        <w:rPr>
          <w:b/>
        </w:rPr>
        <w:t>E. 1</w:t>
      </w:r>
    </w:p>
    <w:p>
      <w:r>
        <w:t>Die Verfügung des Amts für Justizvollzug, Bewährungs- und Vollzugsdienste, vom 22. September 2020 ist mit Beschwerde bei der Sicherheitsdirektion des Kantons Bern anfechtbar (vgl. angefochtene Verfügung, Rechtsmittelbelehrung). Sie ist nicht letztinstanzlich. Auf die Beschwerde ist daher in Anwendung von Art. 80 Abs. 1 BGG im Verfahren nach Art. 108 BGG nicht einzutreten. Zugleich ist die Sache gestützt auf Art. 30 Abs. 2 BGG zuständigkeitshalber an die Sicherheitsdirektion des Kantons Bern zu überweisen.</w:t>
      </w:r>
    </w:p>
    <w:p>
      <w:r>
        <w:rPr>
          <w:b/>
        </w:rPr>
        <w:t>E. 2</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