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6B_1127/2015 vom 24. November 2015</w:t>
      </w:r>
    </w:p>
    <w:p>
      <w:r>
        <w:t>Bundesgericht, 2015-11-24, DE</w:t>
      </w:r>
    </w:p>
    <w:p>
      <w:r>
        <w:rPr>
          <w:b/>
        </w:rPr>
        <w:t xml:space="preserve">Quelle: </w:t>
      </w:r>
      <w:r>
        <w:t>https://mcp.opencaselaw.ch/entscheid/bger_6B_1127_2015</w:t>
      </w:r>
    </w:p>
    <w:p>
      <w:r>
        <w:t>FR: TF 6B_1127/2015 du 24 novembre 2015</w:t>
      </w:r>
    </w:p>
    <w:p>
      <w:r>
        <w:t>IT: TF 6B_1127/2015 del 24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6B_1127/2015</w:t>
      </w:r>
    </w:p>
    <w:p>
      <w:r>
        <w:t>Verfügung vom 24. November 2015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 C. Monn.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Oberstaatsanwaltschaft des Kantons Zürich, Florhofgasse 2, 8090 Zürich,</w:t>
      </w:r>
    </w:p>
    <w:p>
      <w:r>
        <w:t>Beschwerdegegnerin.</w:t>
      </w:r>
    </w:p>
    <w:p>
      <w:r>
        <w:t>Gegenstand</w:t>
      </w:r>
    </w:p>
    <w:p>
      <w:r>
        <w:t>Verletzung von Verkehrsregeln,</w:t>
      </w:r>
    </w:p>
    <w:p>
      <w:r>
        <w:t>Beschwerde gegen den Beschluss des Obergerichts des Kantons Zürich, I. Strafkammer, vom 29. September 2015.</w:t>
      </w:r>
    </w:p>
    <w:p>
      <w:r>
        <w:t>Erwägungen:</w:t>
      </w:r>
    </w:p>
    <w:p>
      <w:r>
        <w:t>Die Beschwerde wurde mit Schreiben vom 19. November 2015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Zürich, I. Strafkammer, schriftlich mitgeteilt.</w:t>
      </w:r>
    </w:p>
    <w:p>
      <w:r>
        <w:t>Lausanne, 24. November 2015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Der Gerichtsschreiber: C.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