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6B_1117/2021 vom 29. September 2021</w:t>
      </w:r>
    </w:p>
    <w:p>
      <w:r>
        <w:t>Bundesgericht, 2021-09-29, FR</w:t>
      </w:r>
    </w:p>
    <w:p>
      <w:r>
        <w:rPr>
          <w:b/>
        </w:rPr>
        <w:t xml:space="preserve">Quelle: </w:t>
      </w:r>
      <w:r>
        <w:t>https://mcp.opencaselaw.ch/entscheid/bger_6B_1117_2021</w:t>
      </w:r>
    </w:p>
    <w:p>
      <w:r>
        <w:t>FR: TF 6B_1117/2021 du 29 septembre 2021</w:t>
      </w:r>
    </w:p>
    <w:p>
      <w:r>
        <w:t>IT: TF 6B_1117/2021 del 29 settembre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et l'affaire 6B_1117/2021 est rayée du rôle.</w:t>
      </w:r>
    </w:p>
    <w:p>
      <w:r>
        <w:rPr>
          <w:b/>
        </w:rPr>
        <w:t>E. 2</w:t>
      </w:r>
    </w:p>
    <w:p>
      <w:r>
        <w:t>La présente ordonnance est communiquée aux parties et à la Cour de justice de la République et canton de Genève, Chambre pénale de recours.</w:t>
      </w:r>
    </w:p>
    <w:p>
      <w:r>
        <w:t>Lausanne, le 29 septembre 2021</w:t>
      </w:r>
    </w:p>
    <w:p>
      <w:r>
        <w:t>Au nom de la Cour de droit pénal</w:t>
      </w:r>
    </w:p>
    <w:p>
      <w:r>
        <w:t>du Tribunal fédéral suisse</w:t>
      </w:r>
    </w:p>
    <w:p>
      <w:r>
        <w:t>Le Juge présidant : Denys</w:t>
      </w:r>
    </w:p>
    <w:p>
      <w:r>
        <w:t>La Greffière : Livet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