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6B_1110/2017 vom 5. Oktober 2017</w:t>
      </w:r>
    </w:p>
    <w:p>
      <w:r>
        <w:t>Bundesgericht, 2017-10-05, DE</w:t>
      </w:r>
    </w:p>
    <w:p>
      <w:r>
        <w:rPr>
          <w:b/>
        </w:rPr>
        <w:t xml:space="preserve">Quelle: </w:t>
      </w:r>
      <w:r>
        <w:t>https://mcp.opencaselaw.ch/entscheid/bger_6B_1110_2017</w:t>
      </w:r>
    </w:p>
    <w:p>
      <w:r>
        <w:t>FR: TF 6B_1110/2017 du 5 octobre 2017</w:t>
      </w:r>
    </w:p>
    <w:p>
      <w:r>
        <w:t>IT: TF 6B_1110/2017 del 5 ottobre 2017</w:t>
      </w:r>
    </w:p>
    <w:p>
      <w:pPr>
        <w:pStyle w:val="Heading2"/>
      </w:pPr>
      <w:r>
        <w:t>Erwägungen</w:t>
      </w:r>
    </w:p>
    <w:p>
      <w:r>
        <w:rPr>
          <w:b/>
        </w:rPr>
        <w:t>E. 1</w:t>
      </w:r>
    </w:p>
    <w:p>
      <w:r>
        <w:t>Die Beschwerdeführerin erstattete am 4. Juli 2016 Strafanzeige gegen den Gerichtspräsidenten eines Regionalgerichts u.a. wegen Amtsmissbrauchs, Amtsanmassung, Nötigung, Prozessbetrugs, Urkundenfälschung sowie Verleumdung. Die kantonale Staatsanwaltschaft für besondere Aufgaben nahm das Verfahren am 9. Mai 2017 nicht an die Hand und trat auf die Staatshaftungsbegehren nicht ein. Eine dagegen gerichtete Beschwerde wies das Obergericht des Kantons Bern mit Beschluss vom 16. August 2017 ab.</w:t>
      </w:r>
    </w:p>
    <w:p>
      <w:r>
        <w:t>Die Beschwerdeführerin wendet sich am 17. September 2017 an das Bundesgericht. Sie verlangt u.a. die Aufhebung des Beschlusses und die Rückweisung der Angelegenheit zur Neubeurteilung.</w:t>
      </w:r>
    </w:p>
    <w:p>
      <w:r>
        <w:rPr>
          <w:b/>
        </w:rPr>
        <w:t>E. 2</w:t>
      </w:r>
    </w:p>
    <w:p>
      <w:r>
        <w:t>Gegenstand des vorliegenden Verfahrens bildet einzig der Beschluss vom 16. August 2017. Soweit die Beschwerdeführerin allgemeine Kritik an anderen Entscheiden oder Verfahren übt, ist darauf nicht einzutreten.</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t>Diesen Anforderungen genügt die Eingabe nicht. Die Beschwerdeführerin setzt sich mit den Erwägungen des angefochtenen Beschlusses nicht ansatzweise auseinander. Aus ihren Ausführungen ergibt sich mithin nicht, dass und inwiefern der angefochtene Beschluss gegen das Recht im Sinne von Art. 95 BGG verstossen könnte. Auf die Beschwerde kann mangels einer tauglichen Beschwerdebegründung im Verfahren nach Art. 108 BGG nicht eingetreten werden. Ob und inwiefern die Beschwerdeführerin zum vorliegenden Rechtsmittel überhaupt legitimiert wäre, kann offen bleiben.</w:t>
      </w:r>
    </w:p>
    <w:p>
      <w:r>
        <w:rPr>
          <w:b/>
        </w:rPr>
        <w:t>E. 4</w:t>
      </w:r>
    </w:p>
    <w:p>
      <w:r>
        <w:t>Der Beschwerdeführerin sind die Gerichtskosten aufzuerlegen (Art. 66 Abs. 1 i.V.m. Art. 65 Abs. 2 BGG ; vgl. Urteil 6B_999/2016 vom 13.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