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1095/2016 vom 7. November 2016</w:t>
      </w:r>
    </w:p>
    <w:p>
      <w:r>
        <w:t>Bundesgericht, 2016-11-07, FR</w:t>
      </w:r>
    </w:p>
    <w:p>
      <w:r>
        <w:rPr>
          <w:b/>
        </w:rPr>
        <w:t xml:space="preserve">Quelle: </w:t>
      </w:r>
      <w:r>
        <w:t>https://mcp.opencaselaw.ch/entscheid/bger_6B_1095_2016</w:t>
      </w:r>
    </w:p>
    <w:p>
      <w:r>
        <w:t>FR: TF 6B 1095/2016 du 7 novembre 2016</w:t>
      </w:r>
    </w:p>
    <w:p>
      <w:r>
        <w:t>IT: TF 6B 1095/2016 del 7 novembre 2016</w:t>
      </w:r>
    </w:p>
    <w:p>
      <w:pPr>
        <w:pStyle w:val="Heading2"/>
      </w:pPr>
      <w:r>
        <w:t>Regeste</w:t>
      </w:r>
    </w:p>
    <w:p>
      <w:r>
        <w:t>Ordonnance de non-entrée en matière (appropriation illégitime, abus de confiance, gestion déloyale, abus d'autorité, violation du secret de fonction, violation du secret professionnel et violation du secret des postes et télécommunications), qualité pou... | Procédure pénale</w:t>
      </w:r>
    </w:p>
    <w:p>
      <w:pPr>
        <w:pStyle w:val="Heading2"/>
      </w:pPr>
      <w:r>
        <w:t>Erwägungen</w:t>
      </w:r>
    </w:p>
    <w:p>
      <w:r>
        <w:rPr>
          <w:b/>
        </w:rPr>
        <w:t>E. 1</w:t>
      </w:r>
    </w:p>
    <w:p>
      <w:r>
        <w:t>Par arrêt du 29 août 2016, la Chambre des recours pénale du Tribunal cantonal vaudois a rejeté le recours de X.________ et confirmé l'ordonnance de non-entrée en matière prononcée le 28 juillet 2016 sur sa plainte contre une dénommée dame A.________, ainsi que contre le directeur et la directrice adjointe des Etablissements de la Plaine de l'Orbe (EPO) pour appropriation illégitime, abus de confiance, gestion déloyale, abus d'autorité, violation du secret de fonction, violation du secret professionnel et violation du secret des postes et télécommunications pour avoir pris connaissance et retenu sans droit jusqu'au 27 juin 2016 un courrier qu'il avait adressé le 23 mai 2016 à B.________. X.________ interjette un recours en matière pénale au Tribunal fédéral contre l'arrêt cantonal.</w:t>
      </w:r>
    </w:p>
    <w:p>
      <w:r>
        <w:rPr>
          <w:b/>
        </w:rPr>
        <w:t>E. 2</w:t>
      </w:r>
    </w:p>
    <w:p>
      <w:r>
        <w:t>L'objet du litige est circonscrit par l'arrêt attaqué au prononcé de non-entrée en matière susmentionné (cf. art. 80 al. 1 LTF ), de sorte que les considérations du recourant relatives à la plainte qu'il a déposée le 20 février 2016 contre l'Etat de Vaud sont irrecevables.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des collaborateurs des EPO n'entrant pas dans cette catégorie (cf. loi vaudoise du 16 mai 1961 sur la responsabilité de l'Etat, des communes et de leurs agents [LRECA; RS/VD 170.11]). L'absence d'explication sur la question des prétentions civiles exclut sa qualité pour recourir sur le fond de la cause.</w:t>
      </w:r>
    </w:p>
    <w:p>
      <w:r>
        <w:rPr>
          <w:b/>
        </w:rPr>
        <w:t>E. 3.2</w:t>
      </w:r>
    </w:p>
    <w:p>
      <w:r>
        <w:t>L'hypothèse visée à l'art. 81 al. 1 let. b ch. 6 LTF n'entre pas en considération, le recourant ne soulevant aucun grief recevable quant à son droit de porter plainte (cf. art 42 al. 2 et 106 al. 2 LTF).</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3.4</w:t>
      </w:r>
    </w:p>
    <w:p>
      <w:r>
        <w:t>Sur le vu de ce qui précède, le recours doit être déclaré irrecevable selon la procédure simplifiée prévue par l' art. 108 al. 1 let. a et b LTF .</w:t>
      </w:r>
    </w:p>
    <w:p>
      <w:r>
        <w:rPr>
          <w:b/>
        </w:rPr>
        <w:t>E. 4</w:t>
      </w:r>
    </w:p>
    <w:p>
      <w:r>
        <w:t>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