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1093/2016 vom 19. Juni 2017</w:t>
      </w:r>
    </w:p>
    <w:p>
      <w:r>
        <w:t>Bundesgericht, 2017-06-19, FR</w:t>
      </w:r>
    </w:p>
    <w:p>
      <w:r>
        <w:rPr>
          <w:b/>
        </w:rPr>
        <w:t xml:space="preserve">Quelle: </w:t>
      </w:r>
      <w:r>
        <w:t>https://mcp.opencaselaw.ch/entscheid/bger_6B_1093_2016</w:t>
      </w:r>
    </w:p>
    <w:p>
      <w:r>
        <w:t>FR: TF 6B 1093/2016 du 19 juin 2017</w:t>
      </w:r>
    </w:p>
    <w:p>
      <w:r>
        <w:t>IT: TF 6B 1093/2016 del 19 giugno 2017</w:t>
      </w:r>
    </w:p>
    <w:p>
      <w:pPr>
        <w:pStyle w:val="Heading2"/>
      </w:pPr>
      <w:r>
        <w:t>Regeste</w:t>
      </w:r>
    </w:p>
    <w:p>
      <w:r>
        <w:t>Ordonnance de non-entrée en matière (abus de confiance, vol, gestion déloyale)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L'art. 81 al. 1 let. b ch. 6 LTF confère également la qualité pour recourir à la partie plaignante en tant que la contestation porte sur le droit de porter plainte. 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CPP ). Selon la jurisprudence, est atteint directement dans ses droits le titulaire du bien juridique protégé par la norme en cause ( ATF 140 IV 155 consid. 3.2 p. 157 s.; ATF 139 IV 78 consid. 3.3.3 p. 81 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notamment son préjudice et la réparation à laquelle elle prétend.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la recourante se limite à soutenir que " [l]'admission de [sa] plainte pénale aura des effets sur le jugement des prétentions civiles qu'elle entend faire valoir à l'encontre de la partie adverse (notamment: actes juridiques préjudiciables [à ses] intérêts financiers dans le cadre de la société B.________ SA, dont elle était actionnaire) ". Ce faisant, la recourante se prévaut d'éventuelles infractions contre le patrimoine susceptibles d'avoir été commises au préjudice de la société anonyme susmentionnée et se borne à évoquer la qualité d'actionnaire qui était la sienne. Or, un actionnaire n'est pas directement touché par une infraction commise au détriment de la société elle-même et n'a donc pas qualité de lésé ( ATF 140 IV 155 consid. 3.3.1 p. 158 et les références citées). De même, la recourante n'allègue ni ne rend vraisemblable un quelconque droit de propriété sur les tableaux censément disparus, sur le dépôt dont elle se plaint de la vente ou sur le tableau dont son frère se serait approprié le solde du prix. Elle échoue donc à établir sa qualité de lésée, partant sa qualité de partie plaignante et sa légitimation à porter plainte, de sorte qu'elle n'a pas qualité pour recourir.</w:t>
      </w:r>
    </w:p>
    <w:p>
      <w:r>
        <w:rPr>
          <w:b/>
        </w:rPr>
        <w:t>E. 2</w:t>
      </w:r>
    </w:p>
    <w:p>
      <w:r>
        <w:t>Il s'ensuit que le recours en matière pénale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