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6B_1090/2013 vom 4. Dezember 2013</w:t>
      </w:r>
    </w:p>
    <w:p>
      <w:r>
        <w:t>Bundesgericht, 2013-12-04, DE</w:t>
      </w:r>
    </w:p>
    <w:p>
      <w:r>
        <w:rPr>
          <w:b/>
        </w:rPr>
        <w:t xml:space="preserve">Quelle: </w:t>
      </w:r>
      <w:r>
        <w:t>https://mcp.opencaselaw.ch/entscheid/bger_6B_1090_2013</w:t>
      </w:r>
    </w:p>
    <w:p>
      <w:r>
        <w:t>FR: TF 6B_1090/2013 du 4 décembre 2013</w:t>
      </w:r>
    </w:p>
    <w:p>
      <w:r>
        <w:t>IT: TF 6B_1090/2013 del 4 dicembre 2013</w:t>
      </w:r>
    </w:p>
    <w:p>
      <w:pPr>
        <w:pStyle w:val="Heading2"/>
      </w:pPr>
      <w:r>
        <w:t>Erwägungen</w:t>
      </w:r>
    </w:p>
    <w:p>
      <w:r>
        <w:rPr>
          <w:b/>
        </w:rPr>
        <w:t>E. 1</w:t>
      </w:r>
    </w:p>
    <w:p>
      <w:r>
        <w:t>Oberstaatsanwaltschaft des Kantons Zürich , Florhofgasse 2, 8001 Zürich,</w:t>
      </w:r>
    </w:p>
    <w:p>
      <w:r>
        <w:rPr>
          <w:b/>
        </w:rPr>
        <w:t>E. 2</w:t>
      </w:r>
    </w:p>
    <w:p>
      <w:r>
        <w:t>Die Gerichtskosten sind der Beschwerdeführerin aufzuerlegen ( Art. 66 Abs. 1 BGG ). Das Gesuch um unentgeltliche Rechtspflege ist in Anwendung von Art. 64 BGG abzuweisen, weil die Rechtsbegehren aussichtslos erschienen. Der finanziellen Lage der Beschwerdeführerin ist bei der Bemessung der Gerichtskosten Rechnung zu tragen ( Art. 65 Abs. 2 BGG ). Den Beschwerdegegnern ist keine Entschädigung auszurichten, weil sie vor Bundesgericht keine Umtriebe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