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1082/2019 vom 25. Oktober 2019</w:t>
      </w:r>
    </w:p>
    <w:p>
      <w:r>
        <w:t>Bundesgericht, 2019-10-25, FR</w:t>
      </w:r>
    </w:p>
    <w:p>
      <w:r>
        <w:rPr>
          <w:b/>
        </w:rPr>
        <w:t xml:space="preserve">Quelle: </w:t>
      </w:r>
      <w:r>
        <w:t>https://mcp.opencaselaw.ch/entscheid/bger_6B_1082_2019</w:t>
      </w:r>
    </w:p>
    <w:p>
      <w:r>
        <w:t>FR: TF 6B 1082/2019 du 25 octobre 2019</w:t>
      </w:r>
    </w:p>
    <w:p>
      <w:r>
        <w:t>IT: TF 6B 1082/2019 del 25 ottobre 2019</w:t>
      </w:r>
    </w:p>
    <w:p>
      <w:pPr>
        <w:pStyle w:val="Heading2"/>
      </w:pPr>
      <w:r>
        <w:t>Regeste</w:t>
      </w:r>
    </w:p>
    <w:p>
      <w:r>
        <w:t>Irrecevabilité formelle du recours en matière pénale | Procédure pénale</w:t>
      </w:r>
    </w:p>
    <w:p>
      <w:pPr>
        <w:pStyle w:val="Heading2"/>
      </w:pPr>
      <w:r>
        <w:t>Erwägungen</w:t>
      </w:r>
    </w:p>
    <w:p>
      <w:r>
        <w:rPr>
          <w:b/>
        </w:rPr>
        <w:t>E. 1</w:t>
      </w:r>
    </w:p>
    <w:p>
      <w:r>
        <w:t>Par ordonnance du 14 mars 2019, le Ministère public de l'arrondissement du Nord vaudois a refusé d'entrer en matière sur la plainte pénale déposée le 25 février 2019 par A.________. Par jugement du 29 avril 2019, le Tribunal de police de l'arrondissement de la Broye et du Nord vaudois a pris acte du retrait de l'opposition formée par A.________ contre l'ordonnance pénale rendue le 24 mai 2018 à l'encontre de ce dernier et a dit que celle-ci était définitive et exécutoire. Par arrêt du 16 août 2019, la Chambre des recours pénale du Tribunal cantonal du canton de Vaud a déclaré irrecevable le recours formé par A.________ à la fois contre l'ordonnance du 14 mars 2019 et contre le jugement du 29 avril 2019. A.________ forme un recours en matière pénale au Tribunal fédéral contre l'arrêt du 16 août 2019.</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c'est en vain que l'on cherche, dans l'écriture du recourant, une conclusion ou un grief topique dirigé contre l'arrêt attaqué, l'intéressé se bornant à dénoncer des "vices de procédure".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est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